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26c" w14:textId="0334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29 апреля 2024 года № 133 "Об определении размера и порядка оказания жилищной помощи в Уланском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августа 2024 года № 158. Зарегистрировано Департаментом юстиции Восточно-Казахстанской области 28 августа 2024 года № 9067-16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апреля 2024 года № 133 "Об определении размера и порядка оказания жилищной помощи в Уланском районе" (зарегистрировано в Реестре государственной регистрации нормативных правовых актов под № 9010-16)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