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065" w14:textId="fcfa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Уланском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апреля 2024 года № 133. Зарегистрировано Департаментом юстиции Восточно-Казахстанской области 2 мая 2024 года № 9010-16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Уланского районного маслихата Восточно-Казахстанской области от 23.08.2024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размер и порядок оказания жилищной помощи в Уланском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Уланского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Уланском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Уланском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Уланского района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  <w:r>
        <w:rPr>
          <w:rFonts w:ascii="Times New Roman"/>
          <w:b w:val="false"/>
          <w:i w:val="false"/>
          <w:color w:val="000000"/>
          <w:sz w:val="28"/>
        </w:rPr>
        <w:t>, либо через веб-портал "электронного правительства" составляет восемь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Уланского районного маслихата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24 октября 2018 года № 244 "Об определении размера и порядка оказания жилищной помощи в Уланском районе" (зарегистрировано Управлением юстиции Уланского района Департамента юстиции Восточно-Казахстанской области 14 ноября 2018 года № 5-17-204).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26 декабря 2019 года № 333 "О внесении изменения в решение Уланского районного маслихата от 24 октября 2018 года № 244 "Об утверждении Правил предоставления жилищной помощи"" (зарегистрирован Департаментом юстиции Восточно-Казахстанской области 15 января 2020 года № 6529).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12 марта 2020 года № 346 "О внесении изменений в решение Уланского районного маслихата от 24 октября 2018 года № 244 "Об утверждении Правил предоставления жилищной помощи"" (зарегистрировано Департаментом юстиции Восточно-Казахстанской области 31 марта 2020 года № 6839).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23 февраля 2021 года № 16 "О внесении изменения в решение Уланского районного маслихата от 24 октября 2018 года № 244 "Об утверждении Правил предоставления жилищной помощи"" (зарегистрировано Департаментом юстиции Восточно-Казахстанской области 16 марта 2021 года № 8455).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12 октября 2022 года № 188 "О внесении изменений в решение Уланского районного маслихата "Об утверждении Правил предоставления жилищной помощи" от 24 октября 2018 года № 244"" (зарегистрировано в Министерстве юстиции Республики Казахстан 19 октября 2022 года № 30221).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27 июня 2023 года № 51 "О внесении изменения в решение Уланского районного маслихата от 24 октября 2018 года № 244 "Об определении размера и порядка оказания жилищной помощи в Уланском районе"" (зарегистрировано Департаментом юстиции Восточно-Казахстанской области 4 июля 2023 года № 8882-16).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