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5d0355" w14:textId="a5d035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и размера оказания социальной поддержки по оплате коммунальных услуги приобретению топлива за счет бюджетных средств специалистам государственных организаций здравоохранения, социального обеспечения, образования, культуры, спорта и ветеринарии, проживающим и работающим в сельских населенных пунктах Курчумского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Курчумского районного маслихата Восточно-Казахстанской области от 22 октября 2024 года № 28/3-VIII. Зарегистрировано Департаментом юстиции Восточно-Казахстанской области 29 октября 2024 года № 9097-16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15)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 Республики Казахстан от 8 июля 2005 года"О государственном регулировании развития агропромышленного комплекса и сельских территорий",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от 6 апреля 2016 года"О правовых актах", Курчумский райнный маслихат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и размер оказания социальной поддержки по оплате коммунальных услуг и приобретению топлива за счет бюджетных средств специалистам государственных организаций здравоохранения, социального обеспечения, образования, культуры, спорта и ветеринарии, проживающим и работающим в сельских населенных пунктах Курчумского района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Курчумского районного маслихата от 24 июня 2020 года № 50/4-VI "Об оказании социальной поддержки по оплате коммунальных услуг и приобретению топлива за счет бюджетных средств специалистам государственных организаций здравоохранения, социального обеспечения, образования, культуры, спорта и ветеринарии, проживающим и работающим в сельских населенных пунктах Курчумского района" (зарегистрировано в Реестре государственной регистрации нормативных правовых актов под № 7320).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Бахтияров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Курчумского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октября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28/3-VIII</w:t>
            </w:r>
          </w:p>
        </w:tc>
      </w:tr>
    </w:tbl>
    <w:bookmarkStart w:name="z11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и размер оказания социальной поддержки по оплате коммунальных услуг и приобретению топлива за счет бюджетных средств специалистам государственных организаций здравоохранения, социального обеспечения, образования, культуры, спорта и ветеринарии, проживающим и работающим в сельских населенных пунктах Курчумского района</w:t>
      </w:r>
    </w:p>
    <w:bookmarkEnd w:id="4"/>
    <w:bookmarkStart w:name="z12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государственном регулировании развития агропромышленного комплекса и сельских территорий" и определяют порядок и размер оказания социальной поддержки по оплате коммунальных услуг и приобретению топлива за счет бюджетных средств специалистам государственных организаций здравоохранения, социального обеспечения, образования, культуры, спорта и ветеринарии, проживающим и работающим в сельских населенных пунктах Курчумского района.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Назначение социальной поддержки осуществляется уполномоченным органом – государственным учреждением "Отдел занятости и социальных программ Курчумского района Восточно-Казахстанской области".</w:t>
      </w:r>
    </w:p>
    <w:bookmarkEnd w:id="7"/>
    <w:bookmarkStart w:name="z15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и размер оказания социальной поддержки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Социальная поддержка по оплате коммунальных услуг и приобретению топлива оказывается за счет бюджетных средств специалистам государственных организаций здравоохранения, социального обеспечения, образования, культуры, спорта и ветеринарии, проживающим и работающим в сельских населенных пунктах Курчумского района, без истребования заявлений от получателей, на основании сводных списков, утвержденных первыми руководителями государственных организаций, в денежной форме путем перечисления на счета получателей через банки второго уровня или организации, имеющие лицензию на соответствующие виды банковских операций.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Социальная поддержка оказывается лицам, постоянно проживающим и работающим в сельских населенных пунктах на территории Курчумского района.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Социальная поддержка оказывается один раз в год в размере 11,3759 (одиннадцать целых три тысячи семьсот пятьдесят девять десяти тысячных) месячных расчетных показателей.</w:t>
      </w:r>
    </w:p>
    <w:bookmarkEnd w:id="1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