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584b" w14:textId="0e25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4 марта 2024 года № 19/8-VIII. Зарегистрировано Департаментом юстиции Восточно-Казахстанской области 19 марта 2024 года № 8972-16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Курчумского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___________ 2024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Курчумского района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- помощь, предоставляемая местным исполнительным органом Курчумского района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-государственное учреждение "Отдел занятости и социальных программ Курчумского района", финансируемое за счет местного бюджета, осуществляющее оказание социальной помощи;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- памятные даты) - профессиональные и иные праздники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специальная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Курчумского района.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свою деятельность на основании положений, утверждаемых акиматом Восточно-Казахстанской области.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100000 (сто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100000 (сто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100000 (сто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100000 (сто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100000 (сто тысяч)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- в размере 15000 (пятнадцать тысяч)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- в размере 15000 (пятнадцать тысяч) тенге.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100000 (сто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100000 (сто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в размере 1500000 (один миллион пятьсот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1500000 (один миллион пятьсот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100000 (сто тысяч)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100000 (сто тысяч)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50000 (пятьдесят тысяч) тенге.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- 31 мая: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- в размере 13000 (тринадцать тысяч)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- 30 августа: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- в размере 15000 (пятнадцать тысяч) тенге.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- 16 декабря: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200000 (двести тысяч) тенге.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социально значимого заболевания;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в кратном отношении к прожиточному минимуму;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сиротство, отсутствие родительского попечения;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неспособность к самообслуживанию в связи с преклонным возрастом;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 не превышающий установленного порога: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иным законным представителям детей, инфицированных вирусом иммунодефицита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"Курчумская центральная районная больница" управление здравоохранения Восточно-Казахстанской области в размере 26000 (двадцать шесть тысяч) тенге.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гражданину (семье) в размере полуторакратной величины прожиточного минимума.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течении трех месяцев со дня наступления событий.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списку, утверждаемому акиматом Курчумского района по предоставлению уполномоченной организации либо иных организаций без истребования заявлений от получателей.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Курчумского района;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19/8-VIII</w:t>
            </w:r>
          </w:p>
        </w:tc>
      </w:tr>
    </w:tbl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Курчумского районного маслихата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11 августа 2020 года № 52/7-VІ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 в Реестре государственной регистрации нормативных правовых актов под № 7536).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29 апреля 2021 года № 5/2-VІІ "О внесении изменений и дополнений в решение Курчумского районного маслихата от 11 августа 2020 года № 52/7-VІ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 в Реестре государственной регистрации нормативных правовых актов под № 8810).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21 апреля 2022 года № 18/15-VІІ "О внесении изменения в решение Курчумского районного маслихата от 11 августа 2020 года № 52/7-VІ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 в Реестре государственной регистрации нормативных правовых актов под № 27801).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10 ноября 2022 года № 27/9-VІІ "О внесении изменений в решение Курчумского районного маслихата от 11 августа 2020 года № 52/7-VІ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 в Реестре государственной регистрации нормативных правовых актов под № 30531).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