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e8cc" w14:textId="5e3e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12 апреля 2024 года № 15/180-VIII "Об определении размера и порядка оказания жилищной помощи в Катон-Карагайском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10 июля 2024 года № 16/222-VIII. Зарегистрировано Департаментом юстиции Восточно-Казахстанской области 12 июля 2024 года № 9054-16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12 апреля 2024 года № 15/180-VIII "Об определении размера и порядка оказания жилищной помощи в Катон-Карагайском районе" (зарегистрировано в Реестре государственной регистрации нормативных правовых актов под № 9004-16)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или на веб-портал "электронного правительства", согласно Правил.".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