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b610" w14:textId="be9b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Катон-Карагайском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апреля 2024 года № 15/180-VIII. Зарегистрировано Департаментом юстиции Восточно-Казахстанской области 19 апреля 2024 года № 9004-16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Определить размер и порядок оказания жилищной помощи в Катон-Карагайском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Катон-Карагайского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15/180-VIII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Катон-Карагайском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Катон-Карагайском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Катон-Карагайского района Восточно-Казахстанской области"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5 (пяти) процентов.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Катон-Карагайского районного маслихата Восточно-Казахстанской области от 10.07.2024 </w:t>
      </w:r>
      <w:r>
        <w:rPr>
          <w:rFonts w:ascii="Times New Roman"/>
          <w:b w:val="false"/>
          <w:i w:val="false"/>
          <w:color w:val="000000"/>
          <w:sz w:val="28"/>
        </w:rPr>
        <w:t>№ 16/222-VIII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15/180-VIII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28/214-V "Об определении размера и порядка оказания жилищной помощи в Катон-Карагайском районе" (зарегистрировано в Реестре государственной регистрации нормативных правовых актов за № 3643).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07 апреля 2015 года № 30/237-V "О внесении изменения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3919).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19 апреля 2016 года № 2/16-VI "О внесении изменения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4547).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19 октября 2018 года № 21/187-VI "О внесении изменений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5-13-151).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7 ноября 2019 года № 33/283-VI "О внесении изменения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 "(зарегистрирован в Реестре государственной регистрации нормативных правовых актов под № 6324).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2020 года № 38/333-VI "О внесении изменений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7053).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46/404-VI "О внесении изменений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 "(зарегистрирован в Реестре государственной регистрации нормативных правовых актов под № 8228).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октября 2022 года № 21/270-VII "О внесении изменений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30098).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апреля 2023 года № 3/37-VIII "О внесении изменения в решение Катон-Карагайского районного маслихата от 23 декабря 2014 года № 28/214-V "Об определении размера и порядка оказания жилищной помощи в Катон-Карагайском районе" (зарегистрирован в Реестре государственной регистрации нормативных правовых актов под № 8846-16).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