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1bb9" w14:textId="fbf1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2024 год по району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13/18-VIII. Зарегистрировано Департаментом юстиции Восточно-Казахстанской области 19 апреля 2024 года № 9003-16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181"Об утверждении Правил уплаты туристского взноса для иностранцев" (зарегистрированном в Реестре государственной регистрации нормативных правовых актов за № 33110),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в районе Алтай на 2024 год, за исключением хостелов, гостевых домов, арендного жилья в городах и районах в размере – 0 (ноль) процентов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