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1ce5" w14:textId="bf41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Правил оказания жилищной помощи в районе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6 марта 2024 года № 12/4-VIII. Зарегистрировано Департаментом юстиции Восточно-Казахстанской области 13 марта 2024 года № 8963-16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маслихата района Алтай Восточно-Казахстанской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33/3-VIII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и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в районе Алтай.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24.10.2025 </w:t>
      </w:r>
      <w:r>
        <w:rPr>
          <w:rFonts w:ascii="Times New Roman"/>
          <w:b w:val="false"/>
          <w:i w:val="false"/>
          <w:color w:val="000000"/>
          <w:sz w:val="28"/>
        </w:rPr>
        <w:t>№ 33/3-VIII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района Алтай,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районе Алтай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в редакции решения маслихата района Алтай Восточно-Казахстанской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33/3-VIII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на соответствующий финансовый год малообеспеченным семьям (гражданам) проживающим в районе Алтай,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района Алтай Восточно-Казахстанской области" (далее – уполномоченный орган).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(далее - Правила) (зарегистрирован в Реестре государственной регистрации нормативных правовых актов под № 33763).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в размере 10 (десяти) процентов.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района Алтай Восточно-Казахстанской области от 24.10.2025 </w:t>
      </w:r>
      <w:r>
        <w:rPr>
          <w:rFonts w:ascii="Times New Roman"/>
          <w:b w:val="false"/>
          <w:i w:val="false"/>
          <w:color w:val="000000"/>
          <w:sz w:val="28"/>
        </w:rPr>
        <w:t>№ 33/3-VIII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Размер жилищной помощи рассчитывается уполномоченным органом, в пределах следующих норм: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коммунальной услуги по газоснабжению для потребителей не более пятнадцати кубических метров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услуги электроснабжения для потребителя в соответствии нормам, установленным региональным уполномоченным органом, регулируемым деятельность в сфере естественных монополий;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услуг водоснабжения, и (или) водоотведения для потребителя: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вода не более четырех метров кубических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вода не более двух метров кубических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услуги теплоснабжения для потребителей не более ноль целых двадцать пять тысячных гигакалории на человека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вывоз твердых бытовых отходов (мусароудаление) не более шестьсот пятидесяти тенге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лифтов не более тысячу триста тенге за квартиру;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в части увеличения абонентской платы за телефон, подключенный к сети телекоммуникаций не более тысячу триста девяносто девяти тенге за абонент;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не более шестидесяти тенге за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арендная плата за пользованием жилищем из государственного жилищного фонда не более ста двадцати тенге за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Алтай Восточно-Казахстанской области от 24.10.2025 </w:t>
      </w:r>
      <w:r>
        <w:rPr>
          <w:rFonts w:ascii="Times New Roman"/>
          <w:b w:val="false"/>
          <w:i w:val="false"/>
          <w:color w:val="000000"/>
          <w:sz w:val="28"/>
        </w:rPr>
        <w:t>№ 33/3-VIII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от 28 июля 2023 года № 295/НҚ (зарегистрирован в Реестре государственной регистрации нормативных правовых актов под № 33200).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один раз в квартал в Государственную корпорацию "Правительство для граждан" (далее – Государственная корпорация) или на веб-портал "электронного правительства", согласно Правил.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района Алтай Восточно - Казахстанской области от 24.10.2025 </w:t>
      </w:r>
      <w:r>
        <w:rPr>
          <w:rFonts w:ascii="Times New Roman"/>
          <w:b w:val="false"/>
          <w:i w:val="false"/>
          <w:color w:val="000000"/>
          <w:sz w:val="28"/>
        </w:rPr>
        <w:t>№ 33/3-VIII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оказании государственной услуги "Назначение жилищной помощи", а также порядок обжалования решений, действий (бездействия) уполномоченного органа и (или) его должностных лиц, по вопросам оказания жилищной помощи определяется Правилами.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12/4-VIII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Алтай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Восточно-Казахстанской области от 20 ноября 2019 года № 56/2-VI "Об утверждении Правил определения размера и порядка оказания жилищной помощи" (зарегистрировано в Реестре государственной регистрации нормативно правовых актов за номером № 6311).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Восточно-Казахстанской области от 3 апреля 2020 года № 63/2-VI "О внесении изменений в решение маслихата района Алтай Восточно-Казахстанской области от 20 ноября 2019 года № 56/2- VI "Об утверждении Правил определения размера и порядка оказания жилищной помощи" (зарегистрировано в Реестре государственной регистрации нормативно правовых актов за номером 6876).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Восточно-Казахстанской области от 26 марта 2021 года № 3/5-VII "О внесении изменений в решение маслихата района Алтай Восточно-Казахстанской области от 20 ноября 2019 года № 56/2- VI "Об утверждении Правил определения размера и порядка оказания жилищной помощи" (зарегистрировано в Реестре государственной регистрации нормативно правовых актов за номером 8572).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Восточно-Казахстанской области от 21 октября 2022 года № 23/2-VII "О внесении изменений в решение маслихата района Алтай Восточно-Казахстанской области от 20 ноября 2019 года № 56/2- VI "Об утверждении Правил определения размера и порядка оказания жилищной помощи" (зарегистрировано в Реестре государственной регистрации нормативно правовых актов за номером 30285).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Восточно-Казахстанской области от 4 декабря 2023 года № 7/3-VIII "О внесении изменений в решение маслихата района Алтай от 20 ноября 2019 года № 56/2-VI "Об определении размера и порядка оказания жилищной помощи в районе Алтай" (зарегистрировано в Реестре государственной регистрации нормативно правовых актов за номером 8930-16).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