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c37b" w14:textId="497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мая 2024 года № 22/4-VIII. Зарегистрировано Департаментом юстиции Восточно-Казахстанской области 31 мая 2024 года № 9025-16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Восточно-Казахстанской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"___"____________20__года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Зайсанского районного маслихата Восточно-Казахстанской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32/17-VIII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Зайсанского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Зайсанского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Зайсанского района", финансируемое за счет местного бюджета, осуществляющее оказание социальной помощи;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4.Социальная помощь предоставляется единовременно и (или) периодически (ежемесячно, 1 раз в год).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Зайсанского района.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1)День вывода ограниченного контингента советских войск из Демократической Республики Афганистан – 15 февраля: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100000 (сто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200 000(двести тысяч) тенге.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 представительным органам в кратном отношении к прожиточному минимуму;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Зайсанского района" Управления зравоохранения Восточно-Казахстанской области- в размере 27524 (двадцать семь тысяч пятьсот двадцать четыре) тенге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Зайсанского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№3217);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июля 2014 года №26-5/І "О внесении изменения и дополнения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№3448);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августа 2016 года №5-6/4 "О внесении изменения и дополнения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№4659);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июня 2017 года №13-2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№5091);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9 апреля 2018 года №24-9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№5-11-156);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мая 2019 года №40-7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№5999);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№49-4/2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№6508);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31 марта 2020 года №52-8/1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№6960);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4 мая 2021 года №5-2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№8758);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октября 2022 года №24-1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№30375).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