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5b45" w14:textId="6615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Зайсанском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марта 2024 года № VIII-21-20. Зарегистрировано Департаментом юстиции Восточно-Казахстанской области 28 марта 2024 года № 8985-16. Утратило силу решением Зайсанского районного маслихата Восточно-Казахстанской области от 19 декабря 2025 года № 45/7-VIII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Зайсанского районного маслихата Восточно-Казахстанской области от 19.12.2025 </w:t>
      </w:r>
      <w:r>
        <w:rPr>
          <w:rFonts w:ascii="Times New Roman"/>
          <w:b w:val="false"/>
          <w:i w:val="false"/>
          <w:color w:val="000000"/>
          <w:sz w:val="28"/>
        </w:rPr>
        <w:t>№ 45/7-VIII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года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 Зайсанский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утверждаемых у источника выплаты, при применении специального налогового режима розничного налога в Зайсанском районе с 4 (четырех) процентов на 2 (два) процента по доходам, полученным (подлежащим получению) за налоговый период.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