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ac3f" w14:textId="feba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Глубоковского района Восточно-Казахстанской области от 30 ноября 2020 года № 430 "Об утверждении коэффициентов зонирования, учитывающих месторасположение объекта налогообложения в населенных пунктах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22 ноября 2024 года № 541. Зарегистрировано Департаментом юстиции Восточно-Казахстанской области 28 ноября 2024 года № 9109-16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Глубоковского района Восточно-Казахстанской области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30 ноября 2020 года № 430 "Об утверждении коэффициентов зонирования, учитывающих месторасположение объекта налогообложения в населенных пунктах Глубоковского района" (зарегистрированно в Реестре государственной регистрации нормативных правовых актов за № 7906)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Глубоковского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Калинино, зона идентификационного номера 05-068-045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05-068-071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зона идентификационного номера 05-068-077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зона идентификационного номера 05-068-078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Верхнеберезовский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зона идентификационного номера 05-068-064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зона идентификационного номера 05-068-065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Сметанино, зона идентификационного номера 05-068-043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Аврора, зона идентификационного номера 05-068-028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зона идентификационного номера 05-068-116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зона идентификационного номера 05-068-117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зона идентификационного номера 05-068-008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зона идентификационного номера 05-068-009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зона идентификационного номера 05-068-087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зона идентификационного номера 05-068-088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зона идентификационного номера 05-068-053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зона идентификационного номера 05-068-054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