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6fe383" w14:textId="66fe38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решение Глубоковского районного маслихата от 20 марта 2024 года № 10/5-VIII "Об определении размера и порядка оказания жилищной помощи в Глубоковском районе"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Глубоковского районного маслихата Восточно-Казахстанской области от 24 сентября 2024 года № 15/8-VIII. Зарегистрировано Департаментом юстиции Восточно-Казахстанской области 27 сентября 2024 года № 9085-16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>
      Глубоковский районный маслихат РЕШИЛ: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Глубоковского районного маслихата от 20 марта 2024 года № 10/5-VIII "Об определении размера и порядка оказания жилищной помощи в Глубоковском районе" (зарегистрировано в Реестре государственной регистрации нормативных правовых актов за № 8980-16) следующее изменение: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размере и порядке оказания жилищной помощи в Глубоковском районе: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"6. Для назначения жилищной помощи малообеспеченная семья (гражданин) (либо его представитель в силу полномочия, основанного на доверенности, законодательстве, решении суда либо административном акте) обращается один раз в квартал в Государственную корпорацию "</w:t>
      </w:r>
      <w:r>
        <w:rPr>
          <w:rFonts w:ascii="Times New Roman"/>
          <w:b w:val="false"/>
          <w:i w:val="false"/>
          <w:color w:val="000000"/>
          <w:sz w:val="28"/>
        </w:rPr>
        <w:t>Правительство для граждан</w:t>
      </w:r>
      <w:r>
        <w:rPr>
          <w:rFonts w:ascii="Times New Roman"/>
          <w:b w:val="false"/>
          <w:i w:val="false"/>
          <w:color w:val="000000"/>
          <w:sz w:val="28"/>
        </w:rPr>
        <w:t>" (далее – Государственная корпорация) или на веб-портал "электронного правительства" согласно Правил.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 рассмотрения документов и принятия решения о предоставлении жилищной помощи либо мотивированный ответ об отказе со дня принятия полного комплекта документов от Государственной корпорации, либо через веб-портал "электронного правительства" составляет восемь рабочих дней.".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Глубоковского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Калигожин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