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64436" w14:textId="c1644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Глубоковского района Восточно-Казахстанской области от 22 ноября 2022 года № 467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населенным пунктам Глубоковского района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11 марта 2024 года № 140. Зарегистрировано Департаментом юстиции Восточно-Казахстанской области 13 марта 2024 года № 8965-16. Утратило силу постановлением Глубоковского районного акимата Восточно-Казахстанской области от 30 января 2025 года №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Глубоковского районного акимата Восточно-Казахстанской области от 30.01.2025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Глубоковского района Восточно-Казахстанской области ПОСТАНОВЛЯЕТ: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Глубоковского района Восточно-Казахстанской области от 22 ноября 2022 года № 467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населенным пунктам Глубоковского района Восточно-Казахстанской области" (зарегистрированно в Реестре государственной регистрации нормативных правовых актов за № 31012)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населенным пунктам Глубоковского района Восточно-Казахстанской области, утвержденных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3) изложить в следующей редакции: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</w:t>
      </w:r>
      <w:r>
        <w:rPr>
          <w:rFonts w:ascii="Times New Roman"/>
          <w:b w:val="false"/>
          <w:i w:val="false"/>
          <w:color w:val="000000"/>
          <w:sz w:val="28"/>
        </w:rPr>
        <w:t>объект кондоминиума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единый имущественный комплекс, состоящий из квартир, нежилых помещений, парковочных мест, кладовок,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участок;";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общее имущество объекта кондоминиума – части объекта кондоминиума (фасады, подъезды, вестибюли, холлы, коридоры, лестничные марши и лестничные площадки, лифты, крыши,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парковочных мест, кладовок, находящихся в индивидуальной (раздельной) собственности;";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кондоминиум многоквартирного жилого дома (далее – кондоминиум) – форма собственности, зарегистрированная в порядке, определенном законодательством Республики Казахстан, при которой квартиры, нежилые помещения, парковочные места, кладовки находятся в индивидуальной (раздельной) собственности, а те части, которые не находятся в индивидуальной (раздельной) собственности, принадлежат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Собрание принимает решение при согласии большинства от общего числа собственников квартир, нежилых помещений.".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Глубоковского района Восточно-Казахстанской области.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Глубоковского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Тумашинов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