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ee6b" w14:textId="2c2e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Риддер"</w:t>
      </w:r>
    </w:p>
    <w:p>
      <w:pPr>
        <w:spacing w:after="0"/>
        <w:ind w:left="0"/>
        <w:jc w:val="both"/>
      </w:pPr>
      <w:r>
        <w:rPr>
          <w:rFonts w:ascii="Times New Roman"/>
          <w:b w:val="false"/>
          <w:i w:val="false"/>
          <w:color w:val="000000"/>
          <w:sz w:val="28"/>
        </w:rPr>
        <w:t>Решение Риддерского городского маслихата Восточно-Казахстанской области от 25 декабря 2024 года № 23/8-VIII. Зарегистрировано Департаментом юстиции Восточно-Казахстанской области 8 января 2025 года № 9126-16</w:t>
      </w:r>
    </w:p>
    <w:p>
      <w:pPr>
        <w:spacing w:after="0"/>
        <w:ind w:left="0"/>
        <w:jc w:val="both"/>
      </w:pPr>
      <w:bookmarkStart w:name="z5" w:id="0"/>
      <w:r>
        <w:rPr>
          <w:rFonts w:ascii="Times New Roman"/>
          <w:b w:val="false"/>
          <w:i w:val="false"/>
          <w:color w:val="000000"/>
          <w:sz w:val="28"/>
        </w:rPr>
        <w:t xml:space="preserve">
      В соответствии c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Риддерский городской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Риддер.</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Риддерского городского маслихата от 20 октября 2020 года № 48/3-VI "Об оказании социальной поддержки специалистам государственных организаций, проживающим и работающим в сельских населенных пунктах города Риддера" (зарегистрировано в Реестре государственной регистрации нормативных правовых актов под № 7741).</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Риддерского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 Решением </w:t>
            </w:r>
            <w:r>
              <w:br/>
            </w:r>
            <w:r>
              <w:rPr>
                <w:rFonts w:ascii="Times New Roman"/>
                <w:b w:val="false"/>
                <w:i w:val="false"/>
                <w:color w:val="000000"/>
                <w:sz w:val="20"/>
              </w:rPr>
              <w:t xml:space="preserve">Риддерского городского маслихата </w:t>
            </w:r>
            <w:r>
              <w:br/>
            </w:r>
            <w:r>
              <w:rPr>
                <w:rFonts w:ascii="Times New Roman"/>
                <w:b w:val="false"/>
                <w:i w:val="false"/>
                <w:color w:val="000000"/>
                <w:sz w:val="20"/>
              </w:rPr>
              <w:t xml:space="preserve">от 25 декабря 2024 года </w:t>
            </w:r>
            <w:r>
              <w:br/>
            </w:r>
            <w:r>
              <w:rPr>
                <w:rFonts w:ascii="Times New Roman"/>
                <w:b w:val="false"/>
                <w:i w:val="false"/>
                <w:color w:val="000000"/>
                <w:sz w:val="20"/>
              </w:rPr>
              <w:t>№ 23/8-VIII</w:t>
            </w:r>
          </w:p>
        </w:tc>
      </w:tr>
    </w:tbl>
    <w:bookmarkStart w:name="z11" w:id="4"/>
    <w:p>
      <w:pPr>
        <w:spacing w:after="0"/>
        <w:ind w:left="0"/>
        <w:jc w:val="left"/>
      </w:pPr>
      <w:r>
        <w:rPr>
          <w:rFonts w:ascii="Times New Roman"/>
          <w:b/>
          <w:i w:val="false"/>
          <w:color w:val="000000"/>
        </w:rPr>
        <w:t xml:space="preserve">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Риддер</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Риддер (далее по тексту социальная поддержка).</w:t>
      </w:r>
    </w:p>
    <w:bookmarkEnd w:id="6"/>
    <w:bookmarkStart w:name="z14" w:id="7"/>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государственным учреждением "Отдел занятости и социальных программ города Риддера".</w:t>
      </w:r>
    </w:p>
    <w:bookmarkEnd w:id="7"/>
    <w:bookmarkStart w:name="z15" w:id="8"/>
    <w:p>
      <w:pPr>
        <w:spacing w:after="0"/>
        <w:ind w:left="0"/>
        <w:jc w:val="left"/>
      </w:pPr>
      <w:r>
        <w:rPr>
          <w:rFonts w:ascii="Times New Roman"/>
          <w:b/>
          <w:i w:val="false"/>
          <w:color w:val="000000"/>
        </w:rPr>
        <w:t xml:space="preserve"> Глава 2. Порядок и размер оказания социальной поддержки</w:t>
      </w:r>
    </w:p>
    <w:bookmarkEnd w:id="8"/>
    <w:bookmarkStart w:name="z16" w:id="9"/>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средств Риддерского городского бюджета специалистам государственных организаций здравоохранения, социального обеспечения, образования, культуры, спорта и ветеринарии (далее по тексту получатели), проживающим и работающим в сельских населенных пунктах города Риддер.</w:t>
      </w:r>
    </w:p>
    <w:bookmarkEnd w:id="9"/>
    <w:bookmarkStart w:name="z17" w:id="10"/>
    <w:p>
      <w:pPr>
        <w:spacing w:after="0"/>
        <w:ind w:left="0"/>
        <w:jc w:val="both"/>
      </w:pPr>
      <w:r>
        <w:rPr>
          <w:rFonts w:ascii="Times New Roman"/>
          <w:b w:val="false"/>
          <w:i w:val="false"/>
          <w:color w:val="000000"/>
          <w:sz w:val="28"/>
        </w:rPr>
        <w:t>
      4. Социальная поддержка оказывается один раз в год в размере 11,3759 (одиннадцать целых три тысячи семьсот пятьдесят девять десятитысячных) месячных расчетных показателя без истребования заявлений от получателей на основании сводных списков, утвержденных первыми руководителями государственных организаций, путем перечисления на лицевые счета получателей через банки второго уровня или организации, имеющие лицензии на соответствующие виды банковских операций.</w:t>
      </w:r>
    </w:p>
    <w:bookmarkEnd w:id="10"/>
    <w:bookmarkStart w:name="z18" w:id="11"/>
    <w:p>
      <w:pPr>
        <w:spacing w:after="0"/>
        <w:ind w:left="0"/>
        <w:jc w:val="both"/>
      </w:pPr>
      <w:r>
        <w:rPr>
          <w:rFonts w:ascii="Times New Roman"/>
          <w:b w:val="false"/>
          <w:i w:val="false"/>
          <w:color w:val="000000"/>
          <w:sz w:val="28"/>
        </w:rPr>
        <w:t>
      5. Излишне или неправомерно выплаченные суммы социальной поддержки подлежат возврату в добровольном или в судебном порядке.</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