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662f" w14:textId="3c96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17 сентября 2021 года № 3743 "Об определении и утверждении мест размещения нестационарных торговых объектов в городе Усть-Каменогорске"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23 октября 2024 года № 3792. Зарегистрировано Департаментом юстиции Восточно-Казахстанской области 29 октября 2024 года № 9098-16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17 сентября 2021 года № 3743 "Об определении и утверждении мест размещения нестационарных торговых объектов в городе Усть-Каменогорске" (зарегистрировано в Реестре государственной регистрации нормативных правовых актов за № 24710)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города Усть-Каменогорска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постановления возложить на курирующего заместителя акима города Усть-Каменогорска.".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Смит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