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79d88" w14:textId="de79d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решение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Усть-Каменогорского городского маслихата Восточно-Казахстанской области от 23 августа 2024 года № 24/3-VIII. Зарегистрировано Департаментом юстиции Восточно-Казахстанской области 27 августа 2024 года № 9065-16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Усть-Каменогорский городской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Усть-Каменогорского городского маслихата от 25 октября 2019 года № 49/2-VI "Об определении размера и перечня категорий получателей жилищных сертификатов по городу Усть-Каменогорску" (зарегистрировано в Реестре государственной регистрации нормативных правовых актов под № 6248) следующее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абзацем пятнадцатым следующего содержания: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"лица, страдающие тяжелыми формами некоторых хронических заболеваний, перечисленных в списке заболеваний, утверждаемом уполномоченным органом в области здравоохранения.". 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Усть-Каменогорского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Светаш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