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06f2" w14:textId="e3b0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Усть-Каменогорска от 10 декабря 2020 года № 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15 марта 2024 года № 1. Зарегистрировано Департаментом юстиции Восточно-Казахстанской области 20 марта 2024 года № 8975-16. Утратило силу решением акима города Усть-Каменогорска Восточно-Казахстанской области от 28 октября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Усть-Каменогорска Восточно-Казахстанской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от 10 декабря 2020 года № 1 "Об образовании избирательных участков" (зарегистрировано в Реестре государственной регистрации нормативных правовых актов за № 7982)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города Усть-Каменогорска";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Образовать избирательные участки на территории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решения возложить на руководителя аппарата акима города Усть-Каменогорска.".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городская территориальная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Усть-Каменогорска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26/1, коммунальное государственное учреждение "Средняя школа № 24" отдела образования по городу Усть-Каменогорску управления образования Восточно-Казахстанской области, телефон 61-76-04.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18, 20, 22, 22/1, 22/2, 24, 26, 28, 32, 34, 36, 36/1, 36/2, 48, 50, 50/1, 52, 54, 58, 60.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16, 18, 20, 33, 37, 37/1, 37/2, 39, 39/1, 41, 43.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2, 27;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6, 6/1, 8, 8/1, 8/2;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12, 14;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19, 21, 23, 23/1, 23/2;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46, 48, 50, 52.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12, 12/1, 12/2, 12/3, 14, 14/1, 14/2, 14/3, 16, 16/1, 16/2, 30.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14, 18, 18/1, 32, 34, 36, 38, 40, 42;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5, 7, 9, 11, 13, 15, 17, 19, 21, 23, 41, 43.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25, 29, 31, 31/1, 31/2, 31/3, 31/4, 33, 38;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8, 24/1, 26, 28, 30.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2, 2/2, 4, 13/5, 13/6, 15, 15/1, 15/2, 15/3, 17/2, 17/4, 17/5, 21, 23, 23/1, 23/2, 23/3, 25, 25/1, 25/2, 25/4, 27, 27/2, 27/5, 29, 29/1, 31, 31/1, 34/3, 34/4, 41, 61;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Самарское шоссе № 4, 28/3;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Шарипова № 2, 4, 8;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Гребенщикова № 1;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Рейша № 9/4, 11/2, 11/7, 11/10, 11/11, 11/17, 11/19;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1, 6;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1, 7.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 № 2, 4, 6, 8, 10, 12, 17, 17/1, 17/2,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Воронина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Колбинский № 1, 2, 3, 3а, 4, 5, 6, 7, 8, 517, 526;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Фонтанная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народов № 1, 2, 2/1, 2/2, 2/3, 2/4, 2/5, 2/6, 3, 5, 6/2, 7, 8/4, 9, 14/3, 18, 19, 21, 27, 29, 30, 31, 35, 43, 45, 51;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Авиценны № 1, 2, 3, 4, 5, 5/1, 6, 6/1, 7, 8, 10, 11, 12, 14, 18;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Вартаняна № 4, 10;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Высоцкого № 1, 2, 3, 4, 5, 6, 7, 8, 9, 10, 13, 15, 16, 17, 19;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Есенина № 1, 2, 3, 5, 6, 7, 8, 10, 11, 12, 16;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 № 1, 2, 3, 4, 5, 6, 7, 8, 9, 10, 11, 12;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Прииртышская № 17, 19, 21, 23, 25, 27, 29, 31;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Березовый № 1, 3, 5, 7;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Лунный № 1, 3, 4, 5, 7, 9;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Звездный № 1, 2, 3, 4, 5, 6, 7, 8, 9, 10;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Гранитный № 1, 2, 3, 4, 5, 6, 7, 8, 9;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Изумрудный № 2, 3, 4, 5, 6, 7, 8, 9, 10, 15, 16, 17, 18, 19, 20;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Зодчий № 1, 2, 3, 4, 5, 6, 7, 8, 9, 10, 11, 12;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Чечекский № 1, 3, 5, 7, 9, 11;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Жюль Верна № 3, 4, 7, 25;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Жоталы № 12/1;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Арасан № 2, 4, 7;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Аялы № 9, 16;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Ақшоқы № 2, 7.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Джека Лондона № 1/1-1, 1/1-2, 1/1-3, 1/1-4, 2, 3, 5, 5/1, 6, 8, 11, 13, 15, 17, 19, 21, 23, 26, 332, 357, 359, 362, 364, 413;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№ 1, 2, 3, 4, 5, 6, 7, 8, 9, 10, 11, 12, 13, 14, 15, 16;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Художественная № 1, 1/1, 2, 3, 4, 5, 6, 7, 8, 9, 10, 11, 12, 13, 14, 15, 16, 20а;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Фестивальная № 1, 2, 3, 4, 5, 6, 7, 8, 9, 10, 11, 12, 13, 14, 15, 16;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Багаева № 1, 2, 5, 6, 7, 8, 9, 10, 12, 14, 14/1, 14/2, 14/6, 16, 16/1, 16/2, 16/3, 17, 19;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Оралхана Бокея № 1, 1а, 2, 4, 5, 6, 8, 10, 12, 14, 16;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 № 1, 3, 5, 5а, 5/4, 7, 7/2, 9, 9/2, 11, 13, 15, 15/1, 15/3, 19, 19/3, 21, 21/1, 23, 23/1, 23/2, 23/3, 23/5, 29, 37, 39/1, 41, 43, 43а, 45;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Вольная № 1, 2-1, 2-2, 3, 4, 4-1, 4-2, 5, 6, 6-1, 6-2, 7, 8-1, 8-2, 9, 10-1, 10-2, 12-1, 12-2, 15/1, 18, 19;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Подгорная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102, 103, 103/1, 103/2, 104, 105, 106, 107, 108, 109, 110, 111, 112, 130, 143, 236;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Азовская № 2-1, 2-2, 4, 6-1, 6-2, 8-1, 8-2, 10-1, 10-2;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№ 1-1, 1-2, 2-1, 2-2, 3-1, 3-2, 4-1, 4-2, 5-1, 5-2, 6-1, 6-2, 7-1, 7-2, 8-1, 8-2, 10-1, 10-2, 11, 12-1, 12-2, 13, 14-1, 14-2;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№ 5/1, 5/3, 6/1, 6/4, 9, 9/2, 10, 11а, 11б, 11/1, 11/2, 11/3, 11/4, 11/5, 13, 14, 15, 16, 17, 19, 20, 21, 22, 22/2, 22/3, 25, 25/1, 29, 36/1, 40, 42/1, 42/2;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 Шарова № 2, 7, 11, 15, 24/1;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Жыландинская № 5;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Былинная № 3/1, 3/2, 8, 8/1, 12, 12/1, 16/2;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Лыжный № 5;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Олимпийская № 1;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5, 12, 16, 27/1, 28/2, 33, 35, 48/2, 53, 55, 89, 105/3, 349, 429, 429/1;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Цветущая долина № 1, 12;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Флейтлиха № 1, 4, 9, 10;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 № 4/1;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"Медик-1, "Медик-2, "Медик-3", "Машиностроитель-4", "Природа", "Металлист-2", "Надежда КГПЦ", "Монтажник", "Монтажник-2", "Золушка", "Гигиенист".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Байкальская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Атлантическая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Ульяновская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 № 36/1,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Зайсанская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146, 148, 150, 152, 152б, 154, 154а, 156, 156а, 156б, 158, 164;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25, 25/1, 26, 27, 28, 30, 32, 33, 34, 35, 36, 37, 38, 39, 40, 41, 42, 43, 45;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Прибрежный № 1, 3, 5, 7, 9, 11, 13, 15, 17, 19;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Республиканская № 1, 1а, 1б, 1в, 3, 3/1, 5, 5/1, 5/2, 7, 7а, 7-1, 7-2, 9, 9/1, 9/2, 11, 13, 13-1, 13-2, 13-3, 15, 16/1, 17-1, 19, 21, 21-2, 23, 25, 27, 27/1, 29, 31;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Турова № 7, 15, 17.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Островского, 20/1,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70-18-96.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Алейская № 3, 16, 18;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Алейская № 2, 2а, 3, 5, 7, 9;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Байдукова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№ 3, 5, 5/1, 7;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4, 10, 16, 18, 20, 22, 24, 26, 28, 30, 32, 34, 36, 38, 40, 44, 46, 48, 50;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Крутой № 2, 3, 3а, 3/1, 3/2, 4, 5/1, 5/2, 6, 7, 8, 9, 10, 12, 14, 16, 18/1, 18/2; 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 № 2, 4, 6, 8, 10, 10/1, 12, 14, 14/1, 16, 58, 60;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10а, 12, 16, 18а, 18б, 20, 22, 24, 26, 28/1, 30/1, 30/2, 32/1, 32/2, 34;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Северная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 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Северная № 2, 4, 4а, 5, 6, 7, 9, 10, 12, 14, 16, 18а, 22, 26, 28;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Северная № 2, 3, 4, 5, 6, 7, 8; 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Спартака № 1а, 4, 6, 7, 8, 8а, 17;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Уральский № 1/1, 1/2, 2, 3, 4, 4/1, 4/2, 5, 6/1, 6/2, 7, 8, 9, 10, 10а, 11, 13, 13а, 15, 17, 19, 21, 23, 25;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1, 6, 8, 8а, 8/1, 10/1, 10/2, 12/1, 12/2, 14/1, 14/2, 16а, 16/1, 16/2, 17, 17/2, 18, 20а, 20б, 22, 23, 23/1, 24, 24-1, 25, 26, 27, 28, 30, 32, 34;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Челюскина № 1, 2, 3, 4, 4а, 4б, 5, 6, 10, 16б; 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Шлюзная № 1а, 1/1, 1/2, 2, 3/1, 3/2, 5/1, 5/2, 6, 7, 8, 9/1, 9/2, 10, 11/1, 11/2, 12, 13/1, 13/2;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Левобережная № 1/1, 1/2, 1/3, 1/4, 1/5, 2-1, 2-2, 3, 4, 4/1, 4/2, 4/4, 5, 5/1, 5/2, 5/3, 6, 6/1, 10, 14, 14/2, 14/3, 22, 28, 30, 33, 37, 38, 38а, 40, 41, 47, 51, 53, 58, 58а, 60, 62, 64, 133/1, 133/2, 164; 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Дальняя № 1/1, 1/2, 5, 10, 41, 164;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"Металлист", "Зеленый лог", "Урожай", "Ансад", "Солнечная долина".</w:t>
      </w:r>
    </w:p>
    <w:bookmarkEnd w:id="133"/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Островского, 20/1,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70-18-96.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Автогаражная № 2, 4/1, 4/2, 6/1, 6/2, 8, 9, 10, 11, 12, 13, 13а, 14, 15, 16, 17, 17а, 18, 19, 20, 21, 22, 23, 24, 25/1, 25/2, 26, 27/1, 27/2, 28, 29/1, 29/2, 30, 32, 34, 35, 36; 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Автогаражная № 1, 3/1, 3/2, 5/1, 5/2, 7/1, 7/2, 9, 13, 13а, 15, 15а;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Автогаражная № 1, 2, 3, 4, 5, 5а, 6, 7, 8; 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1/1, 1/2, 3а, 3/1, 3/2, 9, 13, 15, 17, 19, 21, 23, 25, 29, 31/1, 31/2, 33/1, 33/2, 35/1, 35/2; 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Дунаевского № 1, 2, 4, 8;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 № 1, 2, 3, 4, 4а, 5, 6/1, 6/2, 8/1, 8/2, 10/1, 10/2, 12/1, 12/2;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Коммунальная № 3, 5, 5а, 7, 7а, 8/1, 8/2, 9, 10/1, 10/2, 11, 12/1, 12/2, 13/1, 13/2, 14, 15, 15а, 16, 16а, 17, 18, 19, 20, 21, 22, 24, 24/1, 25, 27, 29, 31, 33, 35, 37, 45, 47; 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Коммунальная № 1, 2, 2а, 3, 4, 5, 6, 7, 8, 9, 9а, 10, 11, 13, 15, 17, 19, 21, 23, 25, 27, 29, 31; 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Коммунальный № 1, 2, 2а, 2б, 3, 4, 5, 6, 7; 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Коммунальный № 1, 2, 3, 4, 5, 6, 7, 7/1, 7/2, 8;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Мамедова № 5, 7, 9/1, 9/2, 11, 13, 14, 16, 18, 20, 22, 24;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Одесский № 1, 1/1, 1/2, 3, 5, 6/1, 7, 8, 9, 10, 11, 12, 12а, 13;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Одесский № 1, 1/1, 1/2, 2, 3/1, 3/2, 4, 6, 8;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22, 22/1, 23, 24, 24а, 24/1, 25, 26, 27, 28, 28/1, 29, 31, 33, 34/1, 34/2, 34/3, 39, 41, 42а, 43, 43а, 46а, 48, 48а, 48б, 50, 52, 54, 59, 59а, 59б, 61, 63;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 № 2, 4, 6, 8, 10, 12; 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Первая № 1/1, 2/1, 2/2, 3/1, 3/2, 4/1, 4/2, 5/1, 5/2, 6/1, 6/2, 7/1, 7/2, 8/1, 8/2, 9/1, 9/2, 10/1, 10/2, 11/1, 11/2, 12/1, 12/2, 13, 14/1, 14/2, 15/1, 15/2, 16/1, 16/2, 18/1, 18/2, 19, 25; 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7, 7а, 13, 15, 17, 19/1, 19/2; 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 № 5, 6, 6/1, 7, 8, 8/1, 10, 11, 12, 13, 13/1, 14, 15, 16, 17, 17а, 19, 20, 24, 27, 27а, 27/1, 28, 30, 30/2, 36; 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Профсоюзная № 5, 6, 7, 8, 9, 10, 11, 13, 14, 15, 16, 17, 18, 19, 20, 21, 22, 22а, 23, 24, 25, 26, 27, 28, 29, 30, 31, 32, 32/1, 32/2, 35, 35а, 36, 37/1, 37/2, 37/3, 38, 39, 40, 41, 42, 43, 44, 45, 46; 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Селекционная № 1, 2, 3, 4, 5/1, 5/2, 6, 7, 8, 9, 9/1, 9/2, 10, 11а, 12, 13, 14, 15, 16, 17, 18, 19, 20, 21, 22, 23, 23а, 24, 25, 26, 27, 28, 29, 30, 31/1, 31/2, 32, 33/1, 33/2, 35, 37; 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Станиславского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 № 1, 1б, 2, 2а, 3, 3а, 4, 4а, 5, 5а, 6, 7, 8, 9, 10, 11, 12, 13, 14, 14а, 15, 16, 17, 19, 21, 21а, 21б, 21в, 21г, 21д, 23, 25, 25/1, 27, 29, 31, 33, 35, 37, 39, 41, 41а, 43, 45, 47, 49; 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Тобольская № 2, 4, 6, 8, 10, 12, 14, 16, 18, 18а, 20, 22, 26, 28;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Физкультурная № 1, 3, 5, 7, 8, 10а-1, 17; 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Физкультурный № 1, 3а-1, 3а-2, 3/1, 3/2, 4, 5а-1, 5а-2, 5/1, 5/2, 6, 7/1, 7/2, 8а-1, 8а-2, 9, 10, 10а-1, 10а-2, 10/1, 10/2, 12; 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46, 48, 48/1, 48/2, 50;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Шмидта № 9, 11, 13, 13а, 13/1, 13/2, 15/1, 15/2;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Юмашева № 1, 2/1, 2/2, 3, 4, 5/1, 5/2, 6, 7, 8;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№ 2, 6, 8, 10, 12, 13/1, 13/2, 14, 16, 17, 19, 20, 22/1, 22/2, 24, 26/1, 26/2, 28/1, 28/2, 30/1, 30/2, 32/1, 32/2, 34/1, 34/2, 36/1, 36/2, 45/1, 56;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"Иртыш-2", "Иртыш-4".</w:t>
      </w:r>
    </w:p>
    <w:bookmarkEnd w:id="166"/>
    <w:bookmarkStart w:name="z18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Ватутина, 5, коммунальное государственное учреждение "Основная средняя школа № 14" отдела образования по городу Усть-Каменогорску управления образования Восточно-Казахстанской области, телефон 20-61-09.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Ватутина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Волочаевская № 5, 25, 26, 27, 27а, 29, 32; 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 № 2, 4, 6, 6/1, 8, 8/1, 10, 14, 16, 18, 20, 22, 24, 26;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Жакыпбека Малдыбаева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Ермака № 1а, 1б, 1д, 2, 2а, 3, 3а, 3в, 4, 4а, 4б, 5, 6, 6а, 7, 8, 8а, 10, 10а, 11, 12, 12а, 13, 14, 15, 16, 16а, 18, 18а, 20, 22, 26а, 30, 31а; 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 №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Индустриальный № 2, 3, 3/1, 4, 6, 7, 8, 9-1, 9-2, 19а, 21, 21а, 23, 23-1, 23-2, 27/1, 27/2;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Карбушева № 1/1, 1б, 2, 3, 4б, 4в, 5, 6/1, 6/2, 6/3, 6а, 7, 9, 10, 11, 11а, 13, 15, 17, 19, 20, 21, 23, 23а, 24, 26, 27, 27/1, 27а, 28, 29, 31, 32, 35, 36, 37; 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Южно-Аульская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79"/>
    <w:bookmarkStart w:name="z19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Полтавская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Ногабая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Черняховского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67,68, 69, 70, 71, 72, 73, 74, 75, 76, 77, 78, 79, 80, 81, 82, 83, 84, 85, 86, 86а, 87, 88, 89, 91, 93, 95, 97, 99, 99/1, 100, 101, 103, 104, 105, 106, 107, 107а, 107/3, 109, 109а, 111, 113, 113/1, 115, 117;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Иманова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Захаренко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Зырянова № 2, 3, 4, 5, 5а, 6, 6а, 7, 8, 9, 9а, 10, 11, 11а, 12, 13, 14, 16, 17, 18, 19б, 20, 26, 102, 107/1, 107/2, 107/3;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№ 1, 2, 3, 4, 5, 6, 7, 8, 9, 10, 11, 11а, 12, 13, 14, 15, 16, 17, 18, 19, 20, 21, 22, 23, 24, 25, 26, 27, 28, 29, 30, 31, 32, 34, 36, 38, 40, 42, 44, 46, 48, 48а;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Предгорная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105.</w:t>
      </w:r>
    </w:p>
    <w:bookmarkEnd w:id="192"/>
    <w:bookmarkStart w:name="z20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Джангельдина № 1, 2, 3, 3а, 4, 5, 6, 7, 8, 9, 10, 11, 12, 13, 14, 15, 16, 17, 18, 19, 20, 21, 22, 23, 24, 25, 26, 27, 28, 29, 30, 31, 32, 33, 35, 37, 40/1; 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Декабристов № 6, 8, 10, 12, 13, 14, 15, 16, 16а, 18, 20, 22, 24;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Вторая № 95, 96, 98, 98а, 99, 99а, 100, 102, 104, 106, 108, 109, 110, 111, 112, 113, 114, 116, 118, 120, 121, 122;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60а, 64, 64/а, 68, 70, 72, 74, 76, 78, 79а, 80, 82, 84, 89, 91, 93, 95, 97, 99, 101, 103, 105, 107, 107а, 109, 111, 113; 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Памирская № 1, 2, 2а, 3, 4, 5, 6, 7, 8, 9, 9а, 9б, 9/1, 10, 11, 11а, 11б, 11в, 12, 13, 13а, 13б, 13/в, 13/2, 14, 15, 16, 17, 19; 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Шелехова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Алтайская № 2, 2а, 4, 5, 6, 7, 8, 9, 10а, 11, 12, 14, 15, 16, 17, 18, 20, 21, 22, 24, 26, 28, 30, 32, 33, 34, 34а, 35, 36, 37, 38, 39, 40, 41, 42, 43, 44, 44/1, 44/2, 45, 46, 47, 48, 49, 51, 53, 55, 57, 59, 63, 65; 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Леваневского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Сквозной № 1, 1/1, 1/2, 3, 3/1, 3/2, 4, 4/1, 4/2, 4/4, 5, 5/1, 5/2, 6, 7, 7/1, 7/2, 8, 9, 10; 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Сиреневый № 1, 1/1, 1/1а, 1/1б, 1/2б, 1/1в, 2, 3, 3а, 4, 5, 6, 7, 7а, 7/1, 8, 8/2, 9,10, 20/б, 20/1б, 28;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 № 1, 1а, 2, 3, 4, 5, 6, 7, 8, 9, 10, 11, 12, 13, 14, 15, 16, 17, 18, 19, 20, 21, 22, 23, 24, 25, 26, 27, 28, 29, 30, 31, 31а, 32, 33, 34, 35, 36, 37, 38, 39, 40; 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Юго-Восточная № 1, 2, 3, 4, 5, 6, 7, 8, 9, 10, 10а, 11, 12, 13, 14, 15, 16, 17, 18, 19, 20, 21, 22, 23, 24, 77/2; 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Милицейская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Полтавский № 1, 1а, 3, 4, 5, 6, 7, 8, 9, 10, 11, 12, 12а, 13, 14, 15, 16, 17, 18, 19, 20, 21а, 22, 24, 26; 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 № 1, 2/а, 3, 4, 5, 6, 9, 10а, 10б, 10/д, 12, 12а, 12/б, 13, 14, 14а, 15, 22/1, 22/2, 22/3, 22/4, 24, 28/3, 28/3-1, 28/3-2; 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 № 16, 16/2, 18, 18а, 20, 22, 24, 26, 28; 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Жуковского № 1, 2, 2а, 3, 4, 5, 6, 7, 8, 9, 11, 12, 13, 14, 15, 15/1, 15/2, 16, 18, 20, 22, 24, 26, 27/1; 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Снежный № 2, 4, 6, 8, 10, 12, 14, 16, 18; 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Полевой № 1, 2, 3, 4, 5, 6, 6а, 7, 8, 9, 18; 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Абая № 2, 3, 4, 5, 6, 7, 9, 11, 15, 40, 42; 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Жуковского № 1, 1а, 2, 2а, 3, 4, 5, 6, 7, 8, 9, 11, 13, 14, 15, 15/1, 15/2, 16, 18, 20, 22, 24, 26.</w:t>
      </w:r>
    </w:p>
    <w:bookmarkEnd w:id="217"/>
    <w:bookmarkStart w:name="z23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3, 4, 6, 7, 8, 9, 11, 12, 15, 16, 17, 19; 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6, 8; 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8; 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2, 3, 11, 22, 24, 28, 36, 38, 40, 82; 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Временная № 18, 21, 22, 23, 25, 26, 26а, 27, 33, 35, 35а, 39, 40, 40/1, 41, 43, 45, 47, 49; 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Почтовый № 15а; 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Четвертая № 79, 81, 83, 83а, 85.</w:t>
      </w:r>
    </w:p>
    <w:bookmarkEnd w:id="227"/>
    <w:bookmarkStart w:name="z24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2, 4; 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13, 15, 17, 19, 21, 23, 25, 27, 68, 72, 78, 80, 82, 84;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20, 22, 24, 26; 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Вторая № 31/1, 33, 37/2, 41, 80, 84, 86, 94, 97, 103, 105, 107;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94, 103, 105, 107; 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60, 62; 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17.</w:t>
      </w:r>
    </w:p>
    <w:bookmarkEnd w:id="237"/>
    <w:bookmarkStart w:name="z25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 № 3, 5, 6, 7, 11, 12, 14, 14/1, 15, 16, 17, 18, 19а, 20, 21, 22, 24, 25, 26, 28, 30, 32, 34, 36, 38;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Ульяновская № 1, 3, 4, 5, 6, 7, 8, 9, 10, 11, 13, 14, 15, 16, 17, 18, 20, 21, 22, 23, 24;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 № 1, 1б, 2, 3, 4, 5, 6, 7, 8, 9, 10, 11, 12, 13, 14, 15, 16;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Зайсанская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1, 3, 4, 5, 6, 7, 8, 9, 10, 10а, 11, 12, 14, 17, 18, 19, 20, 22, 23, 24; 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Веерный № 2, 2а, 4, 4/3, 6, 7, 8, 8-2, 10, 12, 14, 16, 18, 20, 22, 24, 26-1, 26-2, 28-1, 28-2, 30, 32, 34, 36а, 38, 38/1, 40, 42, 42/1, 43, 44, 46, 48, 52-1, 52-2, 53;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Волжская № 1а, 3, 3а, 5, 5а, 7, 7а, 7б, 7в, 8, 9, 11, 12; 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Заречный № 3, 4, 5, 6, 7, 8; 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Серебрянская № 1, 2, 3, 4, 5, 6, 7, 8, 9, 10, 11, 12, 13, 14, 15, 16, 17, 18, 19, 21, 23; 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Новогодняя № 1, 1а, 2, 2а, 3, 3в, 4, 5, 5-1, 5-2, 6, 6-2, 7, 9, 10, 10-1, 11, 11а, 12, 13, 14, 14-2, 15, 16, 17, 18, 18-3, 18-4, 19, 20, 21; 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5-го Декабря № 1, 2, 3, 3/1, 4, 5, 5а, 6, 8, 10, 10-1, 12, 12а, 14, 14/2, 16, 18; 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Щорса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1/1, 2, 3, 4, 5, 6, 6а, 8, 10, 11, 12, 13, 14, 15, 16, 17, 18, 19, 20, 21, 23, 24, 25, 38, 40, 42; 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Малея № 1, 2, 3, 4, 5, 6, 7-1, 7-2, 8, 9, 10, 11, 12, 13, 14, 15-1, 15-2, 16, 18, 20, 22; 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Волкова № 1, 2, 3, 4, 5, 6, 7, 8, 9, 10, 11, 12, 13, 14, 16, 17, 18, 19, 20, 21, 22, 24, 26, 28;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Рощина № 1, 2, 3, 4, 5, 6, 8, 10, 11, 13, 14, 15, 16, 17, 18, 19, 20, 21, 22, 23, 24, 25, 26, 27, 28; 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Васильева № 12, 12/1, 12/2, 14-1, 14-2, 15, 16-1, 16-2, 17, 18, 19, 20, 21, 22-1, 22-2, 23, 24, 26-1, 26-2, 28, 30, 32, 34, 36, 38; 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 № 17, 18, 19, 20, 21, 23, 25, 27, 29, 31, 33, 35, 37, 39, 41, 43, 43а, 45, 47, 49, 51, 53, 53а, 55, 57, 59, 61, 63, 65, 67; 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Черноморская № 1, 3, 4, 5, 6, 7, 8, 9, 10, 11, 12, 13, 14, 15, 16, 17, 18, 20, 21, 22, 23, 24, 25, 26, 27, 28, 29, 30, 31, 32, 33, 34, 35, 36, 37, 38, 39, 40, 42, 44, 46, 48, 50, 52; 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Черноморский № 1, 2, 3, 4, 5, 6, 7, 8, 9, 10, 11, 12, 13; 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Иртышская № 1, 2, 2а, 3, 4, 5, 6, 7, 8, 9, 9а, 11; 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Сельэлектро № 2, 3, 4, 5, 6; 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Базовая № 3/1, 3/2, 5/1, 6, 9, 9/1, 13, 13/1, 15, 21, 22, 23, 25, 28, 30, 31, 32; 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 Черноморский № 3, 5, 7;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"Черемушки", "Дружба-1".</w:t>
      </w:r>
    </w:p>
    <w:bookmarkEnd w:id="266"/>
    <w:bookmarkStart w:name="z28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Бурова № 24/а, 24/б, 24/в; 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 № 5, 7, 7/1, 9, 11, 13, 13/1, 13/2, 15, 17, 17/а, 17/1, 19.</w:t>
      </w:r>
    </w:p>
    <w:bookmarkEnd w:id="271"/>
    <w:bookmarkStart w:name="z28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 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6, 8, 8/1, 8/2, 8/3, 10, 12, 14, 16, 16а, 18, 20, 22, 24;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43, 45/5, 112, 112а;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3, 3/1; 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Пермитина № 45б, 45в.</w:t>
      </w:r>
    </w:p>
    <w:bookmarkEnd w:id="278"/>
    <w:bookmarkStart w:name="z29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Ползунова, 132, здание товарищества с ограниченной ответственностью "КГЕ ЛТД", телефон 26-15-02.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Ползунова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Жукова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№ 2, 4, 6, 8, 10; 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Лазо № 1, 2, 2а, 2б, 2/1, 3, 4, 4а, 5, 6, 7, 7а, 7/а, 8, 9, 10, 11, 12, 13, 14, 15, 16, 17, 18, 19, 20, 21, 22, 23, 24, 25, 26, 27, 28, 29, 30, 31, 32, 32/2, 34, 36, 38, 40, 42, 44, 46, 48; 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Партизанский № 1, 2, 3, 4, 5, 6, 8, 9, 10, 11, 12, 13, 14, 15, 16, 17, 18, 19, 20, 21, 22, 23, 24, 26, 28, 32, 36, 38, 42; 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Багратиона № 1, 1а, 3, 3а, 4, 5, 6, 7, 8, 9, 9а, 9б, 10, 11, 11/1, 11/2, 12, 13, 13/1, 13/3, 13/4, 13/6, 14, 15, 16, 16/а, 17, 18, 19, 20, 21, 22, 23, 24, 25, 25а, 26, 28, 29, 31, 33, 35, 35а, 37, 39, 41, 43; 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 № 1, 1а, 2, 3, 4, 4а, 5, 6, 6а, 7, 9, 10, 11, 12, 13, 14, 14а, 15, 16, 17, 18, 18а, 19, 20, 21, 21а, 22, 23, 24, 24/1, 24/2, 24/3, 25, 26, 27, 27а, 28, 28/1, 28/2, 29, 30, 30/1, 30/2, 31, 33, 33/1; 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Быструшинский № 1, 4а, 4а/1, 5, 6, 6а, 8, 11, 12, 13, 13а, 15, 17, 18; 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Рылеева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№ 1, 1а, 2, 4, 5, 7, 8, 9, 10, 11, 12, 13, 13а, 14, 15, 16, 17, 18, 19, 20, 21, 22, 23, 24, 25, 26, 28; 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Студеный № 1, 2, 3, 4, 5, 6, 7, 8, 9, 9/а, 10, 11, 12, 13, 14, 15, 16, 17, 18, 20, 22, 24, 26, 28, 30, 32, 34, 36, 39а, 46; 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Каменистый № 1, 2, 3, 4, 5, 6, 7, 8, 9, 10, 11, 12, 12/2б, 13, 14, 15, 16, 16а, 17, 18, 19, 20, 22; 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3, 3/1, 3/2, 4/1, 4/2, 9, 11, 12, 14, 14/1, 14/2, 184.</w:t>
      </w:r>
    </w:p>
    <w:bookmarkEnd w:id="297"/>
    <w:bookmarkStart w:name="z31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3, 4, 5, 5/1, 9, 11, 11/1, 13, 15, 17, 17/1, 21, 23, 25, 29, 31, 33, 35; 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126.</w:t>
      </w:r>
    </w:p>
    <w:bookmarkEnd w:id="302"/>
    <w:bookmarkStart w:name="z31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104, 106, 108, 110, 110/1, 114, 116, 118, 124; 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25/2, 25/3, 39/1, 39/2, 41, 45, 47, 49, 51а.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9, 13, 15, 17, 19, 19/1, 21, 23, 25, 25/1, 27, 27/1, 27/2, 27/3, 29, 33, 35, 37, 39.</w:t>
      </w:r>
    </w:p>
    <w:bookmarkEnd w:id="311"/>
    <w:bookmarkStart w:name="z32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Казахстан, 102, коммунальное государственное учреждение "Восточно-Казахстанская областная библиотека имени А.С. Пушкина" управления культуры Восточно-Казахстанской области, телефон 26-13-33.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84/1, 86, 90, 92, 94, 96, 98, 98/1, 98/2; 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126, 130, 134.</w:t>
      </w:r>
    </w:p>
    <w:bookmarkEnd w:id="316"/>
    <w:bookmarkStart w:name="z33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78, 78а, 80, 82, 82/1, 84; 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114, 116, 118, 120, 122, 124, 128, 136.</w:t>
      </w:r>
    </w:p>
    <w:bookmarkEnd w:id="321"/>
    <w:bookmarkStart w:name="z33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Сағадат Нұрмағамбетов, 12а, коммунальное государственное учреждение "Средняя школа № 39 имени Ыбырая Алтынсарина" отдела образования по городу Усть-Каменогорску управления образования Восточно-Казахстанской области, телефон 26-19-72.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29, 31; 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89, 91, 93, 95, 97/1, 99, 99/1; 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70, 72; 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 № 4.</w:t>
      </w:r>
    </w:p>
    <w:bookmarkEnd w:id="328"/>
    <w:bookmarkStart w:name="z34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Кайсенова, 10, коммунальное государственное учреждение "Гимназия № 38 имени Льва Гумилева" отдела образования по городу Усть-Каменогорску управления образования Восточно-Казахстанской области, телефон 26-88-90.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22; 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12, 30, 30а, 32; 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7, 11, 15/1; 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31, 64, 64/1, 66, 68; 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27а, 35, 44, 46, 54; 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40, 42; 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№ 38, 47, 48.</w:t>
      </w:r>
    </w:p>
    <w:bookmarkEnd w:id="338"/>
    <w:bookmarkStart w:name="z35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3, 5; 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12, 12/1, 14, 16, 18, 20; 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5, 7, 9; 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66, 70; 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Нахимова № 10.</w:t>
      </w:r>
    </w:p>
    <w:bookmarkEnd w:id="346"/>
    <w:bookmarkStart w:name="z36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Ауэзова № 6, 6/1, 8, 12, 14, 14/1, 16;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37, 41, 45, 45/1, 49, 49/1, 51, 53а, 65б, 68, 71, 74; 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35, 52.</w:t>
      </w:r>
    </w:p>
    <w:bookmarkEnd w:id="352"/>
    <w:bookmarkStart w:name="z36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Ауэзова, 5, коммунальное государственное казенное предприятие "Станция юных техников" отдела образования по городу Усть-Каменогорску управления образования Восточно-Казахстанской области, телефон 25-16-74.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1, 3, 4, 4/1, 5а, 7, 9; 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22, 24; 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77, 79, 79/1, 81, 81/1, 83, 87/1.</w:t>
      </w:r>
    </w:p>
    <w:bookmarkEnd w:id="358"/>
    <w:bookmarkStart w:name="z37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3, коммунальное государственное учреждение "Общеобразовательная школа № 30" отдела образования по городу Усть-Каменогорску управления образования Восточно-Казахстанской области, телефон 55-97-25.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24а, 24б, 26, 26а, 28, 28а, 28б, 30, 32, 34; 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Лихарева № 1, 7, 9, 10, 11, 16;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85, 87.</w:t>
      </w:r>
    </w:p>
    <w:bookmarkEnd w:id="364"/>
    <w:bookmarkStart w:name="z37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97/3, 99, 107, 109, 111, 113, 117, 119, 123, 125, 129, 131, 135, 137, 141, 143, 145; 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66, 68.</w:t>
      </w:r>
    </w:p>
    <w:bookmarkEnd w:id="369"/>
    <w:bookmarkStart w:name="z38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40, 44, 46, 48, 50, 54, 56, 58, 60, 64, 64/1.</w:t>
      </w:r>
    </w:p>
    <w:bookmarkEnd w:id="373"/>
    <w:bookmarkStart w:name="z38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 119/1, коммунальное государственное учреждение "Средняя школа № 1 имени Шакарима" отдела образования по городу Усть-Каменогорску управления образования Восточно-Казахстанской области, телефон 25-22-28.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80, 80/1, 82, 84, 86, 88, 88/1, 104, 106, 108, 110, 112; 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78, 78/1, 82, 82/1, 84, 86, 88, 117, 119, 121, 123, 123/1, 125; 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11, 13, 15, 33, 35, 39, 41, 49, 49а, 49б; 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Тохтарова № 76а, 78, 80, 82, 97, 99, 99а; 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65, 67, 71, 75, 77, 81, 85, 89, 91.</w:t>
      </w:r>
    </w:p>
    <w:bookmarkEnd w:id="381"/>
    <w:bookmarkStart w:name="z39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22-жилой район: 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 № 2, 4, 6, 8, 10, 12, 14, 20, 22, 24, 32, 34, 40, 42;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Кашаубаева № 1, 2, 4, 5, 9,13, 14, 15, 16, 17, 22, 24, 27, 31; 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Кудайбердиева № 1, 2, 3, 4, 5, 6, 7, 8, 9/1, 10, 11/1, 13, 15, 17, 19, 20, 21, 22, 23, 28, 29, 31, 33; 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Жансугурова № 2, 4, 6, 8, 10, 12, 14, 16, 18; 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№ 1, 3, 4, 5, 6, 8, 9, 10, 12, 13, 14, 15, 16, 18, 19, 20, 21, 22, 23, 24; 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Бокейханова № 2, 3, 4, 5, 7, 8, 9, 10, 11, 12, 13, 14, 16, 17, 18, 21, 22, 62, 63, 64; 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Аймаутова № 1, 2, 3, 4, 5, 6, 7, 8, 8/1, 9, 11, 13, 15;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Валиханова № 1, 2, 3, 4, 5, 6, 7, 8, 9, 10, 11, 12, 13, 14, 15, 17, 19, 21, 24; 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 № 1, 3, 5, 7, 9, 13, 41, 42а, 42б;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Кошкарбаева № 12, 14, 16, 20, 22, 32, 36, 37;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2, 3, 4, 7, 8, 12, 13, 14, 15, 16, 17, 18, 22, 27, 31, 32, 33, 41, 43, 44, 46, 47, 48, 50, 54, 56, 57, 62, 67, 73, 75, 76, 79, 80, 82, 84, 86, 89, 92, 100, 103, 107, 110, 118, 119, 123, 127, 130, 131, 134, 141, 152, 180, 193, 200, 294, 361;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23-жилой район: 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Дробышева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Сумина № 3, 5, 6, 7, 8, 9, 11; 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Кокорина № 3, 9, 10, 11, 13, 14, 15, 17, 19, 23, 29, 31, 33, 35, 37, 39, 41, 41/2, 45, 47, 49, 51, 53, 55б, 59, 63, 65, 67, 69, 71, 79, 87, 91/1, 93, 101, 107, 109, 111, 113, 117, 119, 121, 457, 127/1; 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Журбы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Логвина № 3, 3/1, 4, 5, 6, 7, 8, 9, 10, 13, 14, 15, 17, 19, 23, 29, 31, 33, 35, 37, 39, 41, 41/2, 45, 47, 48, 49, 51, 53, 55б, 59, 63, 65, 67, 69, 71, 79, 87, 91/1, 93, 99, 101, 107, 109, 111, 113, 117, 119, 121;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Миллера № 1, 1/1, 2, 2/1, 3, 3/1, 4, 5, 5/2, 6, 7, 7/1, 7/2, 7/5, 8, 9, 9/2, 10, 11, 11/1, 11/2, 11/3, 11/7, 12, 13, 13/1, 13/4, 13/5, 13/6, 13/8, 14, 15, 15/1, 16, 16/1, 17, 18, 19, 20, 21, 22, 24, 25, 26, 28, 30, 32, 34, 36, 38, 40, 41/4, 42; 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Такежанова № 2, 4, 5, 5/2, 6, 7, 7/3, 7/3-1, 8, 9, 11, 11/1, 11/4, 11/5, 12, 13, 13/1, 14, 15/1, 16/1, 17, 18, 20/1, 21, 21/1, 22, 24, 25, 26, 27, 30, 31/1, 32, 34, 36, 38, 40, 45/1; 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Часникова № 2, 3, 5, 8, 9, 10, 11, 12, 13, 15, 17, 18, 19, 19-2, 22, 24, 25, 26, 27, 35, 36, 38, 41, 49, 49/1, 51, 52, 134-1, 158, 1026; 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Алдабергенова № 1, 5, 7, 9, 14, 16, 18, 20, 22, 24, 27, 28, 29, 30, 43, 47, 49, 51, 52; 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Павлова № 1, 3, 5, 6, 7, 8, 12, 13, 15, 17, 20, 20/1, 23, 24, 26, 27, 28, 29, 31, 35, 35/1, 37, 39, 39/1, 39/2, 41, 41/1, 41/3, 43, 45; 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Парий № 1, 3, 5, 7, 8, 9, 11, 13, 17, 19, 21, 23, 25; 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Бостандық № 27, 31, 33, 35, 37, 51/4; 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Шарабарина № 1/6, 2, 2/1, 4, 4/1, 4/2, 5, 6, 6/2, 6/3, 7, 9; 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Молодова № 1, 4; 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997.</w:t>
      </w:r>
    </w:p>
    <w:bookmarkEnd w:id="412"/>
    <w:bookmarkStart w:name="z42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61, акционерное общество "Усть-Каменогорские тепловые сети", телефон 26-95-43.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58, 67, 69, 82; 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37, 39, 41, 49; 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25, 29, 33, 37, 43, 45, 49, 51, 53, 55; 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9, 11, 13; 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20, 20/1, 24, 60; 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Либкнехта № 36.</w:t>
      </w:r>
    </w:p>
    <w:bookmarkEnd w:id="421"/>
    <w:bookmarkStart w:name="z43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Антона Чехова, 63, коммунальное государственное казенное предприятие "Дворец творчества школьников" отдела образования по городу Усть-Каменогорску управления образования Восточно-Казахстанской области, телефон 26-56-53.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30, 34, 36, 40, 44, 48, 50, 52; 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45, 47, 51, 53, 55, 59, 61; 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51, 55, 57, 59, 64, 65, 66, 67, 69, 70/1, 70/2, 71, 72, 74; 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105, 105а, 107, 109, 115, 119, 121; 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65.</w:t>
      </w:r>
    </w:p>
    <w:bookmarkEnd w:id="429"/>
    <w:bookmarkStart w:name="z44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1, 2, 2/1, 2/2, 3, 3/3, 3/4, 4, 4/1, 4/2, 5, 6, 6/3, 8, 8/1, 8/2, 10, 10/1, 10/2, 12, 12-1, 12-2, 19/1; 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1, 2, 3, 3/1, 3/2, 4, 4/1, 4/2, 5, 6, 7, 8, 9, 10, 10/1, 10/2, 11, 12; 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Байсеитовой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№ 2, 5, 6, 9, 10, 11, 12, 13, 14, 15, 18, 21, 22/1, 26;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Құлагер № 1, 3, 4, 6, 7, 8, 9, 10, 11, 11/1, 12, 13, 15, 16, 17, 19, 20, 23, 25; 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Қобыланды № 2, 2а, 3, 4, 5, 6, 8, 10, 11, 12, 13, 14, 15, 18, 20, 22, 24, 28; 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Тайбұрыл № 2, 3, 4, 5, 6, 7, 8, 9, 10, 11, 12, 13, 15; 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Қыз Жібек № 2, 3, 4, 5, 6, 8, 9, 10, 11, 13, 13/1, 14, 16; 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Игілік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Нургалиева № 2, 6, 8, 28, 34, 35, 36, 52, 54, 63, 65, 69, 77, 81/1, 95, 96, 98, 99/1, 781,785; 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Өрнек № 32, 40, 42, 44, 46, 52, 52/1, 52/4, 54/1; 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Күнбатыс № 2, 26, 32, 69, 75;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3/1, 6/1, 10/2, 17/А, 19/1, 20, 20/А, 20/Б, 24/1, 26, 31, 32, 38/а, 44, 49, 54, 111А, 111/1, 115, 145, 150, 190, 228, 279, 402, 460, 487, 501, 506, 707, 785, 816, 829, 866.</w:t>
      </w:r>
    </w:p>
    <w:bookmarkEnd w:id="447"/>
    <w:bookmarkStart w:name="z46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152, 152/1, 152/2, 154, 156, 162, 164, 166; 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19, 21, 23, 24, 25, 27, 29, 31, 33, 35, 39, 41.</w:t>
      </w:r>
    </w:p>
    <w:bookmarkEnd w:id="452"/>
    <w:bookmarkStart w:name="z46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75, 77, 79, 81, 83, 85, 87, 91, 93, 95, 97, 99, 99/1.</w:t>
      </w:r>
    </w:p>
    <w:bookmarkEnd w:id="456"/>
    <w:bookmarkStart w:name="z47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20-88-69.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101, 103, 105, 107, 161; 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37/1, 41, 43, 43/1, 45, 45/1, 47, 49; 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1, 1/1, 3, 7/1; 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 № 40, 42, 44, 46, 48; 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Невская № 1, 2, 3, 3а, 4, 5, 5а, 6, 7, 8, 8б, 9, 10, 13, 14, 14/2, 15, 16, 17/1, 17/2; 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Невская № 2, 4, 6, 8, 10, 12, 14.</w:t>
      </w:r>
    </w:p>
    <w:bookmarkEnd w:id="467"/>
    <w:bookmarkStart w:name="z482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20-88-62.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Астафьева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Тимофеева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Гаджиева № 1, 2, 2/2, 3, 3/2, 4, 4а, 5, 6, 7, 8, 8а, 9, 10, 11, 11а, 12, 13, 14, 15, 16, 17, 18, 19, 20, 20а, 22, 24, 26, 28, 30, 31, 31/1, 32, 32/а, 32/1, 32/2, 32/3, 34, 36; 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Голованова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Железняка № 1, 2, 3, 3а, 4, 5, 6, 7, 8, 9, 10, 11, 12, 13, 14, 15, 16, 17, 18, 19, 20, 21, 22, 23, 24, 25, 25а, 27, 27/а, 28, 29, 30, 31, 33, 33а; 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Мельничная № 2, 4, 7, 8, 9, 10, 11, 12, 12а, 13, 14, 15, 16, 17, 18, 19, 20, 21, 23, 24, 25, 26, 27, 28, 30, 31, 32, 33, 34, 34а, 35, 36, 37, 38, 39, 40, 41, 42, 43, 43а, 44, 44а, 46, 48, 50, 52, 54, 54а, 56, 58, 60; 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Михалковича № 1, 3, 4, 4а, 5, 6, 7, 8, 9, 10, 11, 12, 12/1, 13, 14, 15, 16, 17, 18, 19, 20, 21, 22, 23, 24, 25, 26, 27, 28, 29, 30, 31/2, 32/2; 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Отдельная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Широкая № 1, 5, 5а, 7, 9, 11, 13, 15, 17, 19, 21, 23, 25, 27, 29, 31, 31а, 33, 35, 37, 39, 41а, 45а, 47б; 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Широкий № 1, 2, 3, 4, 5, 6, 6а, 7, 8, 9, 10, 10а, 11, 11а, 12, 13, 14, 15, 16, 17, 18, 19, 21, 21а; 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Арычная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Арычная № 1, 2, 3, 4, 5, 6, 7, 8, 9, 10, 10/3, 10/4, 11, 11б, 12, 12/1, 12/2, 13, 14, 17, 19, 19а, 19б, 23а, 33а, 42а, 42/1, 42/2, 46/1, 49; 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Ковпака № 4, 5, 6, 8, 10, 11, 12, 13; 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Ақтоған № 2.</w:t>
      </w:r>
    </w:p>
    <w:bookmarkEnd w:id="484"/>
    <w:bookmarkStart w:name="z49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Лесозаводская № 7, 9, 9а, 11, 11/1, 13, 14, 15, 16, 17, 18, 20, 21а, 22, 24, 26, 28, 30, 31, 32; 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 № 1, 2, 3, 3/1, 3/2, 4, 4а, 5, 6, 7, 8, 9, 21, 22, 23, 23/1, 23/2, 26, 28, 31, 33, 33а, 33/2, 35; 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 № 2а, 4, 13, 13а, 14, 16, 18, 19, 20, 24; 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Зыряновская № 1а, 3а, 4, 6, 6а, 7, 8а, 9, 12, 12а, 13, 13а, 13/1, 13/2, 17а, 18, 133/3; 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Волгоградская № 2, 6, 6/2, 6/3, 7, 7/1, 9, 11, 11а, 12, 21; 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Ульбинская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2, 2а, 3, 5, 5/1, 5/2, 7, 7/1, 7/2, 9, 9/1, 9/2, 11;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Цеткин № 1, 3, 7, 9, 11, 13, 15, 15а, 17, 19; 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Краснодонская № 1, 1/2, 2, 3, 3/1, 3/2, 4, 5, 5/1, 5/2, 6, 6/1, 7/1, 7/2, 8, 8/1, 9, 10, 10/1, 12, 19, 20, 20а, 22а, 26; 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Крайняя № 1, 1а, 2, 3, 3а, 4, 6а, 8, 10, 12, 21; 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№ 1, 1а, 3, 4, 4а, 6, 6/1, 6/2, 8, 10, 10а; 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3; 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№ 2, 3а, 4, 5, 6, 7, 7/1, 8, 9, 10, 11, 13, 13а, 14, 15, 16, 17, 18, 19, 20, 21, 22, 23, 27, 29, 31, 31/1, 34, 36, 37, 38, 39, 40, 41,42, 43, 45, 47, 49, 51; 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№ 4, 5/1, 6, 8, 8а, 8/1, 10, 12, 18а, 18б, 20, 20а, 20б, 23, 24, 24а, 25, 26, 27, 29, 31, 33, 35, 39;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Репина № 3, 5; 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Грибоедова № 5/1, 19, 20, 22, 24, 26; 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Бурденко № 1а, 3, 5, 20, 22, 22/1, 26; 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Донской № 2а, 3, 5, 7, 9, 11, 21, 23; 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Проходной № 1, 2, 3, 4, 5, 6, 6б, 7, 8, 9, 10, 11, 12, 14, 16, 18, 22, 24;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Загородная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Кавказская № 1, 2, 3, 4, 5, 6, 7а, 7б, 7/1, 8, 8/1, 9, 10, 11, 11а, 12, 13, 14, 15, 17, 19, 21, 23, 25; 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Кубинская № 1, 2, 3, 4, 5, 6, 7, 8, 9, 10, 11, 12, 13, 14, 15, 16, 17, 17а, 18, 19, 20, 20а, 21, 23, 25; 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Кутякова № 1, 2, 3, 5, 6, 7, 7а, 7б, 7в, 7г, 8, 8а, 9, 10, 11, 11а, 12, 13, 14, 15, 16, 17, 18, 19, 20, 21, 21а, 22, 23, 24, 25, 25а, 26, 27, 28, 29, 30, 30а, 31, 33, 35, 37; 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Рахмановская № 1, 2, 3, 4, 5, 5а, 6, 7, 7а, 8, 8/1, 9, 10, 11, 11а, 12, 13, 14, 15, 16, 17, 18, 19, 20, 21, 22, 23, 24, 25, 26, 27, 28; 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Уборевича № 3, 5, 7, 9, 9а, 9/2, 11, 13, 15; 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Узбекская № 1, 3, 4, 5, 6, 7, 8, 9, 10, 11, 12, 13, 14, 15, 16, 18, 19, 20, 23, 24, 25, 26, 27, 28, 30, 32; 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Гаванская № 2;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Путевая № 7/2, 10;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"Озеленитель", "Коммунальник".</w:t>
      </w:r>
    </w:p>
    <w:bookmarkEnd w:id="517"/>
    <w:bookmarkStart w:name="z53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Машиностроителей, 4, государственное коммунальное казенное предприятие "Усть-Каменогорское объединение детско-подростковых клубов "Жігер" отдела образования по городу Усть-Каменогорску управления образования Восточно-Казахстанской области, детско-подростковый клуб "Альтаир", телефон 61-54-67.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подхоз СЦК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Машиностроителей № 2, 4, 6, 8, 10, 12; 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Свободы № 3, 5, 7, 9; 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Национальная № 1, 3, 3а, 3б, 5, 7, 9, 11, 13, 13б, 15, 17, 19, 20, 20/1, 20/2, 21, 22, 23, 24, 25, 26, 27, 27а, 27/1, 28, 30, 32, 34, 36, 38, 40, 42, 44, 44а, 44/1, 44/2, 46; 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Чиндагатуйская № 1, 2, 3, 4, 5, 6, 7, 7а, 8, 9, 11, 11а, 12, 13, 14, 15, 16, 17, 17/1, 17/2, 18, 18/1; 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№ 2, 4/1, 4/2, 6/1, 6/2, 8/1, 8/2, 12, 14, 16, 16а, 18, 20, 20а, 22, 24, 26, 26а, 28, 30, 32, 32а, 34;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"Дорожник".</w:t>
      </w:r>
    </w:p>
    <w:bookmarkEnd w:id="527"/>
    <w:bookmarkStart w:name="z542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1, 3, 5, 7, 11, 13; 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Агрономическая № 1, 2, 2а, 3, 4, 5, 6, 6а, 7, 8, 9, 9а, 9/1, 10, 11, 12, 13, 14, 15, 15а, 16, 17, 18, 19, 20, 21, 21а, 22, 23, 23а, 24, 25, 26, 27, 28, 29, 30, 30а, 31, 32, 33, 34, 35, 36, 36а, 37, 39; 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Бортникова № 1, 3, 5, 7, 9, 11, 13, 15, 17, 18, 19, 20, 22, 24, 24/1, 25, 26, 26а, 27, 28, 29, 30, 31, 32, 33, 33а, 34, 35, 36, 37, 40, 41, 42; 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Городская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 № 1, 2, 3, 4, 5, 7, 9, 11, 13, 15, 17, 19; 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Сибирская № 2, 2а, 2б, 3, 4, 6, 6а, 8, 10, 12, 14, 16, 16а, 18, 20, 22, 24, 26, 26а, 30; 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Скалистая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540"/>
    <w:bookmarkStart w:name="z5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 № 2, 2а, 2б, 3, 4, 5, 6, 7, 8, 9, 10, 11, 12, 13, 14, 14а, 14б, 15, 16, 17, 18, 19, 20, 21, 23, 25, 27, 29, 31, 33, 33а, 33б; 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Тальниковая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Титановая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Городской № 3, 5, 7; 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Фигурный № 1, 2, 3, 4, 5, 6, 8, 9, 11, 13, 15, 17, 19, 21, 23; 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Яблоневый № 1, 2, 2а, 3, 4, 5, 6, 7, 8, 9, 10, 11, 12, 13, 14, 15, 16, 18, 20, 22;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Лавандовая № 2, 4, 6, 7, 8, 9, 10, 11, 12, 12/1, 13, 14, 15;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"Солнечный", "Прогресс, "Лаванда".</w:t>
      </w:r>
    </w:p>
    <w:bookmarkEnd w:id="548"/>
    <w:bookmarkStart w:name="z563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14, 15, 16, 17, 17/1, 18, 19, 20, 21, 22, 23, 24; 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Дружинников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Юннатов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83, 85, 91,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2, 2а, 2б, 4, 6, 8, 10, 12; 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181, 183, 185, 187, 189, 190, 191, 192, 193, 194, 195, 196, 197, 198, 199, 201, 202, 204, 206, 208, 210, 212, 214, 214а, 214б, 216, 218, 220, 222, 224, 226, 228, 230, 230а, 230б, 232, 234, 236, 238, 240; 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Безымянный № 1, 3, 5, 7, 9, 13, 15, 17, 19, 21, 23; 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Дружинников № 1, 1а, 2б, 3, 5, 7, 7а, 9, 9а, 11, 13, 15, 17, 19, 21, 21а, 51/1; 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Вешний № 1, 3, 3а, 4, 5, 7, 9, 11, 13, 15, 17, 19, 21; 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 № 1, 1а, 2, 3, 3а, 4, 5, 6, 7, 8, 9, 10, 11, 11а, 12, 13, 14, 15, 16, 17, 18, 21а, 22, 23, 24, 25, 26, 27, 28, 29/1, 30, 31, 31а, 32, 32а, 36, 38;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"Металлург-3".</w:t>
      </w:r>
    </w:p>
    <w:bookmarkEnd w:id="563"/>
    <w:bookmarkStart w:name="z57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Бағдат Шаяхметов, 6, здание Дома культуры акционерного общества "Усть-Каменогорский титано-магниевый комбинат", телефон 23-31-16.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242, 244, 246, 248, 250, 252, 254, 254/1, 254/3, 256, 256/2, 258, 258/2, 260, 260а, 262, 264, 266, 268, 270, 272, 274, 276, 278, 280, 282, 284, 286, 288; 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69, 71, 72, 73,73а, 74, 75, 75а, 76, 77, 78, 79, 80, 80а, 82, 82а, 84, 86, 88, 90; 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Героев № 1, 2, 2а, 3, 4, 5, 6, 7, 8, 9, 10, 11, 12, 14, 16, 17, 18, 19, 20, 21, 22, 23, 24, 26, 28, 30, 32, 34, 36, 38; 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Целиноградская № 1, 2, 3, 4, 4а, 5, 6, 7, 8, 9, 10, 11, 12, 13, 14, 15, 16, 17, 18, 19, 21, 23, 25, 27, 29, 31, 33, 35, 37, 39, 41, 43, 45, 47, 49, 51, 55, 57; 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Весенная № 1, 2, 3, 4, 5, 6, 7, 8, 9, 10, 10а, 11, 12, 13, 14, 15, 16, 17, 18, 19, 20, 20а, 21, 21а, 22, 23, 24, 24/а, 25, 26, 27, 28, 30, 31; 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Охотская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Постышева № 1, 2, 3, 3а, 4, 4а, 5, 5а, 6, 6а, 8; 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1, 3, 7, 8, 9, 10; 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Усть-Каменогорская № 2, 4, 6а, 8, 10, 14, 16; 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Фасадная № 2, 4, 10;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2, 2/1, 2/2, 2/3, 3, 4, 5а, 6, 7; 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Солдатский № 1, 4, 6, 7, 8, 9, 10, 11, 12, 12а, 13, 14, 15, 16, 17, 18, 19, 20; 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Коршуново № 1, 2, 3, 4, 4/1, 4/2, 4-4, 5-4, 6/2; 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 ТМК № 1/2, 3/1, 4/1.</w:t>
      </w:r>
    </w:p>
    <w:bookmarkEnd w:id="581"/>
    <w:bookmarkStart w:name="z596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Егорова, 19, общежитие № 2 акционерного общества "Усть-Каменогорский титано-магниевый комбинат", телефон 23-34-38.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2, 4; 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10, 12, 13, 15, 17, 19, 21, 25, 27, 29, 31, 33; 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Усть-Каменогорская № 22.</w:t>
      </w:r>
    </w:p>
    <w:bookmarkEnd w:id="587"/>
    <w:bookmarkStart w:name="z602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28-жилой район, улица Мұстафа Шоқай, 48, коммунальное государственное учреждение "Средняя школа № 33 имени Абая" отдела образования по городу Усть-Каменогорску управления образования Восточно-Казахстанской области, телефон 78-52-69.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Прудхоз: 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2, 3, 4, 5, 6; 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Дорожная № 1, 2, 3, 4, 5, 6, 7, 8; 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2, 3, 4, 5, 6, 7, 8, 9, 10, 11, 12, 14, 16;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Ново-Явленка: 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2-1, 4-1, 4-2, 5, 6-1, 6-2, 7, 8-1, 8-2, 9, 10-1, 10-2, 12-1, 12-2, 14-1, 14-2, 16-1, 16-2; 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1-1, 1-2, 3а; 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1, 2, 3-1, 3а, 3-2, 5-1, 5-2, 7-1, 7-2, 9-1, 9-2, 11-1, 11-2, 13-1, 13-2, 15-1, 15-2, 17-1, 17-2;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№ 1-2, 2-1, 2-2, 3-1, 3-2, 4-1, 4-2, 5-1, 5-2, 6-1, 6-2, 7-1, 7-2, 8-1, 8-2, 9-1, 9-2, 10-1, 10-2, 11-1, 11-2, 12-1, 12-2, 13-1, 13-2, 14-1, 14-2, 16-1, 16-2, 18-1, 20, 24;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1-1, 1-2, 1-3, 2, 3-1, 3-2, 3-3, 4, 5-1, 5-2, 6-2, 6-3, 7-1, 7-2, 8, 9, 10, 11-1, 11-2, 12, 13, 14, 15, 16, 17, 17а, 18, 19-1, 19-2, 20, 20а, 21-1, 21-2, 23-1, 23-2, 24, 25-1, 25-2, 27-1, 27-2;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1, 2, 3, 4, 5, 6, 7, 8, 9, 10, 11, 12, 13, 14, 16; 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Коммунаров № 1, 2, 3, 4/1, 6, 7, 8, 9, 10, 11, 12, 13, 14, 16; 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1-1, 2-1, 2-2, 3, 4, 5, 9; 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Овражная № 1-1, 2а, 2б, 3-1, 4-2, 5, 6, 7, 18, 20/1, 22/2; 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Ларионова № 2, 4, 8а, 10, 12, 14, 18; 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 № 1, 2, 2/1, 3, 4, 5, 6, 7/1, 7/2, 9, 10, 11, 12, 14, 17; 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Тихая № 2-1, 2-2, 3, 4, 5, 6, 9, 12, 13, 14, 19/а;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2, 5а, 13, 16, 24,740;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 жауын № 1, 2, 3, 4, 5, 6, 7, 8, 9, 10, 11, 12, 13, 14, 15, 16; 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Шарапат № 1, 2, 3, 5, 6, 7, 8, 9, 10, 11, 12, 13, 14, 15, 16, 17, 18, 19, 20, 21, 22, 23, 24, 25, 27; 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Шаңырак № 1, 2, 3, 4, 5, 6, 7, 8, 9, 10, 11, 12, 13, 13/1, 14, 15, 15/1, 16, 17, 17/1, 18, 19, 19/1, 20, 21, 22, 23, 24; 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3, 3/1, 4, 5, 5/1, 6, 7, 7/1, 8, 9, 9/1, 10, 11/1, 12, 13, 13/1, 14, 15, 15/1, 16, 17, 18, 19, 20, 21, 22, 23, 24, 25, 26, 27; 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Қыран № 1, 2, 3, 4, 5, 6, 7, 8, 9, 10, 11, 12, 13, 14, 15, 16, 17, 18, 19, 20, 21, 22, 23, 24, 25, 26, 27, 28; 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Үміт № 1, 2, 2/1, 3, 4, 5, 6, 7, 8, 9, 10, 11, 12, 13, 14, 15, 16, 17, 18, 19, 20, 21, 22, 23, 24, 25, 27; 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Хасена Оралтая № 1, 2, 2/1, 3, 4, 4/1, 5, 6, 6/1, 7, 8, 8/1, 9, 10, 10/1, 11, 12, 12/1, 13, 14, 14/1, 15, 16, 16/1, 17, 18, 19, 20, 21, 22, 23, 24, 25, 26, 27, 28, 29, 29/1, 30, 31, 32, 32/1, 34, 34/1, 36, 36/1, 38, 38/1, 40; 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 өлке № 1, 2, 3, 4, 5, 6, 7, 8, 9, 10, 11, 12, 13, 14, 15, 16, 17, 18, 19, 20, 21, 22, 23, 24, 25, 26, 27, 28, 29, 30, 31, 32, 33, 34, 35, 36, 37, 38, 39, 40, 42; 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 бесік № 1, 2, 3, 4, 5, 6, 7, 8, 9, 10, 11, 12, 13, 14, 15, 16, 17, 18, 19, 20, 21, 22, 23, 24, 25, 26, 27, 28, 29, 30, 31, 32, 33, 34, 35, 36, 37, 38, 39; 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Мұстафа Шоқай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Сарыарқа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Кербуга № 2, 4, 6, 8, 10, 11, 12, 13, 14, 15, 16, 17, 18, 19, 20, 21, 22, 23, 24, 25, 26, 27, 29, 30, 31, 32, 33, 34, 35, 37, 39, 41, 43; 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Жасұлан № 1, 2, 3, 4, 5, 6, 7, 8, 9, 10, 11, 12, 13, 14, 16, 18, 20, 22, 24, 26, 28, 30; 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Орда № 1, 2, 2/2, 3, 4, 4/2, 5, 7, 8, 9, 10, 11, 12, 13, 14, 15, 16, 17, 18, 19, 20, 21, 22; 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 Жәнібек № 1, 2, 3, 4, 5, 6, 7, 9, 10, 11, 12, 13, 14, 15, 16, 17, 18, 19, 20, 21, 22, 23, 24, 25, 26, 27, 29, 30, 31, 32, 33, 34, 35, 36, 37, 38, 39, 40, 41, 42, 43, 45, 47; 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Бәйтерек № 1, 2, 3, 5, 7, 8, 9, 10, 11, 12, 14, 16, 17, 18, 19, 20, 22, 24, 26, 28, 29, 30, 32, 34; 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 № 1, 2, 3, 4, 8, 12, 13;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Аламан № 12;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1/1, 13/1, 20/1, 169, 300, 347, 370, 373, 746;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"Алтайский энергетик", "Госстандарт",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"Оплот", "Ветерок";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32"/>
    <w:bookmarkStart w:name="z6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47, 48, 49, 51, 52, 53, 54, 55, 56, 57, 58, 59, 60, 61, 62, 63, 64, 65, 66, 67, 166, 165, 171, 172, 173, 231, 232, 233, 234, 235, 236, 237, 238, 239, 240, 242, 243, 244, 245, 246, 247, 248.</w:t>
      </w:r>
    </w:p>
    <w:bookmarkEnd w:id="633"/>
    <w:bookmarkStart w:name="z648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Гайсы Аязбаева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 № 33, 36, 41, 44, 46, 47, 48, 50, 52, 54; 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Қайыңды № 2, 3, 6, 10, 12, 14, 15, 17, 18, 20, 23, 24, 26, 27, 29, 30, 38, 42, 76, 86, 92; 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Ұстаздар № 1, 3, 4, 5, 5а, 6, 8, 8а, 9, 10, 11, 12, 13, 14, 15, 16, 17, 18, 19, 20, 21, 22, 23, 24, 26, 27, 28, 29, 30, 31, 32, 32/1, 34, 36, 38, 40, 42, 46, 48/1, 52/2, 58, 60/1; 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Қондыбаева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Қозы-Көрпеш № 1, 2, 3, 4, 5, 8, 9, 10, 11, 12, 16, 17, 19, 20/1, 20/2, 23, 52, 54, 56, 58а, 59, 60, 61, 64; 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Еңлік-Кебек № 1, 2, 3, 4, 4/1, 5, 7, 8, 9, 10, 11, 12, 13, 14, 15, 16, 17, 18, 19, 20, 21, 23; 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Баянсұлу № 18, 19, 21, 23; 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2, 4, 10, 12, 14, 24, 22, 25, 32, 96; 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Бірлік № 1, 2, 3, 4, 5, 6, 7, 8, 9, 10; 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Койшыбаева № 2, 4, 5, 6, 7, 8, 9, 10, 11, 12, 13, 14, 15, 16, 20, 21, 22, 23, 24, 25, 26, 28, 30, 34, 38, 40, 54, 58, 60, 62, 64, 68, 70, 72, 187; 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Ертөстік № 1, 3, 5, 6, 6/1, 8, 9, 10, 11, 13, 14, 15, 16, 20, 21, 24 , 27, 30;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2/3, 2/4, 3, 3/1, 4, 4/1, 4/2, 5, 6, 6/1, 7, 8, 8/1, 9, 10, 10/1, 10/2, 11, 12, 12/1, 12/2, 14, 14/2, 16, 16/1, 18, 19, 21, 23, 24, 30, 32, 34, 36, 38, 40, 42, 44, 46, 48, 50, 52, 54, 55/1; 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Еңбекші № 3, 6, 7, 9, 10, 13, 15, 20, 21, 22, 26, 28, 30, 48, 56/1, 88; 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Калдаякова № 8, 10, 11/1, 16, 18, 27, 29, 31, 35, 47, 55, 59, 61, 63, 65, 67, 179, 189, 194; 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Нукаева № 2, 4, 7, 8, 10/1, 10/2, 24, 28, 30/1, 31, 64, 77; 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Мухамеджановой № 3, 5, 9; 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Омарова № 1, 3, 8, 13, 17, 20, 20/1, 21, 22, 22/1, 23, 25, 28, 29, 32, 34, 36, 40, 43/1, 44; 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Коммунальная № 1, 1а, 1/1, 2, 3, 3/1, 3/2, 4, 5, 5/1, 6, 7, 8, 8/1, 8/2, 8/7, 9, 9а, 9/2, 10, 10/1, 10/2, 11, 12, 12/1, 12/2, 13, 14, 14/1, 14/2, 15, 15/4, 16, 17, 17/1, 17/2, 18, 19, 19а, 19б, 19/2, 20, 21, 23/1, 23/2, 44, 54а, 72а; 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Мелиораторов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Жаңажол № 12, 62, 65, 817, 819; 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Саламат № 7/, 7/1; 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Серпін № 9, 15; 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Қанағат № 6; 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№ 26.</w:t>
      </w:r>
    </w:p>
    <w:bookmarkEnd w:id="662"/>
    <w:bookmarkStart w:name="z677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11а,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70-11-37.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Зеленый № 1, 2, 3, 4, 5, 6, 7, 7а, 8, 9, 10, 11, 11/1, 12, 13, 14, 15, 17, 18, 19, 21; 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 № 1, 2, 3, 4, 5, 6, 7, 8, 9, 10, 11, 12, 14; 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Кооперативный № 1, 3, 4, 5, 6, 8, 8а, 9, 10, 11, 12, 13, 14, 15, 16, 17, 18, 19, 21, 22-1, 23, 27/2, 29, 29/2; 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Пионерский № 1, 2, 3, 4, 6, 7, 8, 9, 11, 12, 14; 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Сельский № 1, 1а, 2, 3, 4, 5, 6, 7, 8, 9, 10, 11, 13, 15; 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Совхозный № 1, 2, 3, 4, 5, 6, 7, 8, 9, 10, 11, 12, 13, 14, 15, 16, 17, 18, 19, 19/1, 20, 21, 22, 23, 25, 25-1, 25-2, 26; 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Шоссейный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Жерехова № 1, 1а, 2, 2/1, 3-1, 3-2, 4, 4-1, 4-2, 5, 6, 7, 8, 10, 13, 13/1, 15, 17, 19, 21, 23, 25, 29, 31, 35, 37, 40а, 43; 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Жунусовой № 1б, 2, 3, 4, 5, 5/16, 7, 8, 9, 10, 11, 12, 13, 14, 15-1,15-2, 16, 17, 18, 19, 21, 23, 25, 27, 29, 31, 35, 37, 39, 41, 43; </w:t>
      </w:r>
    </w:p>
    <w:bookmarkEnd w:id="675"/>
    <w:bookmarkStart w:name="z6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676"/>
    <w:bookmarkStart w:name="z6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Адольфа Янушкевича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678"/>
    <w:bookmarkStart w:name="z6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Музейная № 2а, 2/1, 2/2, 6, 8, 10, 12, 14, 16, 22, 30, 41, 42; 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Шмакова № 1, 1/2, 1/3, 1/4, 1/5, 2, 2а, 3, 3а, 3б, 3/15, 5а, 7, 9, 9Б, 11, 11а, 11Б, 12, 13-1, 13-2, 14, 15, 15а, 16; </w:t>
      </w:r>
    </w:p>
    <w:bookmarkEnd w:id="681"/>
    <w:bookmarkStart w:name="z6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Ярославская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682"/>
    <w:bookmarkStart w:name="z697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Самсоновка, коммунальное государственное предприятие на праве хозяйственного ведения "Первичная медико-санитарная помощь № 1" управления здравоохранения Восточно-Казахстанской области, телефон 57-44-79.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Самсоновка: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2/1, 2-2, 2-3, 3, 3/1, 4, 5, 6, 7, 8, 8а, 8-2, 9, 9/2, 9/4, 10, 11, 12, 14, 14а, 15, 15/1, 15/1-1, 15/1-2, 16, 17, 17/1, 17-1, 17-2, 20, 20а, 22, 25, 25/3, 25-2, 25-3, 29, 31, 35, 40, 43; </w:t>
      </w:r>
    </w:p>
    <w:bookmarkEnd w:id="687"/>
    <w:bookmarkStart w:name="z7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14а, 15; 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1-1, 1-2, 1-3, 1-4, 2-1, 2-2, 4, 13, 14, 15, 17, 22, 23, 37, 37-2, 39, 39-1, 39-2, 42, 42-2, 42-4, 43, 43-1, 43-2, 43-4, 43а, 43а-2, 174; 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 № 1-1, 1-2, 1а-2, 2-2, 3-1, 3-2, 5, 6, 6/1-1, 6/1-2, 6/2, 8, 8/1, 8/2, 10, 10/1, 10-1, 13, 14, 18, 19, 22, 28, 34, 40, 42, 42а, 44-1, 44-2, 46, 52, 55, 56-1, 56-2; 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1/1-1, 1/1-2, 2а, 2-1, 2-2, 2/1, 3, 3-2, 4, 5, 8/1, 9, 16; </w:t>
      </w:r>
    </w:p>
    <w:bookmarkEnd w:id="691"/>
    <w:bookmarkStart w:name="z7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1-1, 1-2, 2, 2/1, 2/3, 3-1, 4-1, 4-2, 5-1, 5-2, 6, 7, 9/1, 11, 13, 12, 12/1, 14, 15, 18, 22, 34, 40, 42, 42а; 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4/1, 6, 8, 10, 11, 11/1, 12, 15, 14, 16, 22; 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Южная № 80; 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 № 1а-2, 5-1, 8/1, 8-2, 14-1, 14-2, 16-2, 37-2, 39-2, 42-3, 42-4, 43-4, 45-1, 45-2, 52-1, 52-2, 55-1, 55-2, 56-2; 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Арғымақ № 18;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Айнакөл № 42;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Балдырған № 14;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Серпер № 44;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1/5, 2, 3, 5, 7, 8, 10/4, 11, 12, 13, 14, 20а, 29, 31/3, 31/4, 32, 35, 39, 39/1, 39/2, 40/1, 42, 42а, 52, 81, 81а, 89, 101, 102, 104, 108, 115, 116,117, 118, 130, 557;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"Мостовик", "Статистик", "Кооператор", "Домостроитель", "Луч", "Мелиоратор", "Южный", "Ветерок", "Просвещенец", "Автосервис", "Вишневый сад", "Кремневка", "Газовик", "Дачи СЦК", "Родник МСЧ".</w:t>
      </w:r>
    </w:p>
    <w:bookmarkEnd w:id="701"/>
    <w:bookmarkStart w:name="z716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Ново-Троицкое, коммунальное государственное учреждение "Ново-Троицкая основная средняя школа" отдела образования по городу Усть-Каменогорску управления образования Восточно-Казахстанской области, телефон 29-69-06.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Ново-Троицкое: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1-1, 1-2, 2-1, 2-2, 3-1, 3-2, 4, 4а, 4/1, 4/2, 4-4, 5-1, 5-2, 6-2, 8, 9-1, 10/1, 11, 11/1, 12-1, 12-2, 13-1, 13-2, 14, 14/1, 14-2, 15, 15-2, 16, 17-2; 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4, 8, 8а, 10, 12, 14, 16, 18, 20, 22, 24; 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2, 3, 4, 5, 5/3, 7, 8, 8а, 8/1, 8/2, 8/3, 8/5, 8/4, 8/6, 8/7, 9, 9а, 9/2, 9/5, 10, 11, 12, 13, 14, 15, 16, 17, 19, 19/1, 19/2, 19/4, 19/6, 20, 20-1, 21, 21/1, 23, 26; 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1, 1а, 1/1, 2, 5, 7, 11, 13, 17, 19, 21, 23, 27, 29, 31, 33, 35, 37, 39, 41, 43, 45, 47, 49; 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1-1, 1-2, 2, 2-1, 2-2, 4-1, 4-2, 7, 9, 10, 14; 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Верхняя № 2, 2/2, 3, 4, 5-1, 5-2, 6, 7-2, 8, 9-1, 9-2, 10, 11-1, 11-2, 13, 15, 16, 18, 20, 22, 24, 26, 28, 30, 32, 34, 34/1, 36, 38/1, 42, 44, 46, 48;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"Иртыш", "Тау", "Дачи Комитета охраны природы", "Залив", "Залив-1", "Залив-2", "Ермак", "Ермак-2", "Электрон", "Южный", "Логос".</w:t>
      </w:r>
    </w:p>
    <w:bookmarkEnd w:id="713"/>
    <w:bookmarkStart w:name="z728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№ 7, коммунальное государственное учреждение "Ахмеровская средняя школа" отдела образования по городу Усть-Каменогорску управления образования Восточно-Казахстанской области, телефон 55-21-68.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Ново-Ахмирово № 1, 1/2, 1/6, 2, 2/2, 3, 4, 5, 6, 8, 8/1, 9, 10, 11, 12, 14, 15, 17, 18, 19, 21, 25, 27, 28, 38/2, 43, 53, 70, 116, 129, 131, 156/3, 156/20, 277, 585, 686, 689, 691, 698, 709, 715, 717, 784, 785, 791, 809, 819, 820, 822, 843, 857, 863;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 № 1, 2, 3, 4, 5, 6, 8, 9, 14, 15, 16;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Үшқоңыр № 12, 12/2, 13, 20;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"Звездный", "Звездный-1", "Звездный-2", "Металлург-5", "Подснежник-2", "Аграрник".</w:t>
      </w:r>
    </w:p>
    <w:bookmarkEnd w:id="720"/>
    <w:bookmarkStart w:name="z735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Лермонтова, 50,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телефон 75-39-52.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Шолохова № 3, 7, 9, 11; 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Евгения Брусиловского № 16, 18, 20, 22, 24, 26, 28, 46, 48, 48а, 50, 52, 54, 55, 56, 57, 58, 59, 60, 61, 62а, 63, 65, 66а, 67, 68, 69, 70, 70а, 71, 72, 73, 74, 76, 77, 78, 79, 80, 81, 84, 85, 86, 87а; 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1, 3, 5, 6, 7, 8, 9, 10, 11, 13, 14, 15, 15а, 16, 17, 17а, 18, 19, 20, 20а, 21, 22, 23, 24, 25, 26, 27, 28, 29, 30, 31, 32, 33, 34, 35, 36, 38; 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6, 6а, 8, 8а,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 № 1, 1б, 2, 3, 3а, 4, 5, 6, 7, 8, 10, 11, 12, 13, 14, 14/1, 15, 15а, 16, 17, 18, 19, 20, 21, 22, 23, 24, 25, 26, 28, 28а, 29, 30, 31, 32, 33, 34, 35, 37, 40, 42, 42а, 49, 51, 53, 55, 57; 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Степана Разина № 1, 2, 3, 4, 5, 5а, 6, 7, 7а, 8, 8а, 9, 10, 10а, 11, 13, 14, 15, 16, 17, 19, 20, 22, 22а, 23, 24, 25, 26, 27, 28, 29, 30, 31, 33, 35, 36; 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Розы Люксембург № 7, 13, 13а, 15, 17, 18, 19, 19а, 20, 20а, 21, 22, 23, 24, 25, 26, 26а, 27, 28, 29, 30, 32, 34, 36, 39; 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Тихая № 13/1, 15, 17, 19, 21, 23, 25, 27, 29, 33, 35, 35а, 37, 39, 41, 43, 45, 49; 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4, 4/1, 10а; 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14, 16, 18/2; 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Краснофлотская № 2, 3, 4, 6, 8, 10, 14, 42; 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 № 1, 3, 5, 10, 11, 13, 15а, 16, 18, 20, 21, 22, 26, 30, 34, 36;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Лысенко № 3, 8, 10, 11, 13, 14, 14а, 15, 16, 17а, 17/1, 17/2, 18, 20; 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Авиационный № 3, 5, 7, 8, 8б, 10, 11, 12, 12а, 13, 13/2, 14, 16, 17, 18, 20, 20а, 21, 23, 24, 24а, 25, 27, 29, 29а; 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Ростовский № 2, 3, 4, 5, 6, 7, 8, 9, 10, 11, 12, 13, 15; 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Саратовский № 3, 4, 5, 6, 8, 10, 12, 14; 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Богдана Хмельницкого № 17, 18, 19, 20, 21, 22, 23, 24, 25, 27; 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Богдана Хмельницкого № 8, 10, 12, 14, 16, 16а, 17а, 18, 19, 20, 21, 22, 23; 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Богдана Хмельницкого № 2, 4, 6, 7а, 8, 9, 10, 11, 12, 13, 14, 15, 16, 17, 18, 19, 20, 20а, 21, 22, 23, 24, 25, 26, 28, 30, 32, 34, 36, 37, 38, 39, 40; 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Карагандинский № 1, 2, 3, 4, 5, 6, 7, 8, 9, 10, 11, 12, 13, 13а, 14, 15, 16, 17, 18, 19, 20, 21, 22, 24; 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Заливной № 1, 3, 5, 7, 9; 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Балтийский № 3, 4, 5, 6, 7, 8, 9, 37, 40.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10, коммунальное государственное учреждение "Усть-Каменогорский колледж сферы обслуживания" управления образования Восточно-Казахстанской области, телефон 70-19-34.</w:t>
      </w:r>
    </w:p>
    <w:bookmarkEnd w:id="747"/>
    <w:bookmarkStart w:name="z76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48"/>
    <w:bookmarkStart w:name="z76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№ 1, 1/1, 3, 8/1, 8/5, 11, 11а, 14б;</w:t>
      </w:r>
    </w:p>
    <w:bookmarkEnd w:id="749"/>
    <w:bookmarkStart w:name="z76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"Дельта-1".</w:t>
      </w:r>
    </w:p>
    <w:bookmarkEnd w:id="750"/>
    <w:bookmarkStart w:name="z765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751"/>
    <w:bookmarkStart w:name="z76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752"/>
    <w:bookmarkStart w:name="z76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3"/>
    <w:bookmarkStart w:name="z76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1, 1/3, 1/5, 1/7, 1/9, 1/11, 1/13, 1/15, 3, 5, 5/1, 5/2, 7, 13, 13/1, 13/2, 15, 17, 21; </w:t>
      </w:r>
    </w:p>
    <w:bookmarkEnd w:id="754"/>
    <w:bookmarkStart w:name="z76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10/1, 10/2, 10/3, 10/4, 10/5, 14/2; </w:t>
      </w:r>
    </w:p>
    <w:bookmarkEnd w:id="755"/>
    <w:bookmarkStart w:name="z77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14а; </w:t>
      </w:r>
    </w:p>
    <w:bookmarkEnd w:id="756"/>
    <w:bookmarkStart w:name="z77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1.</w:t>
      </w:r>
    </w:p>
    <w:bookmarkEnd w:id="757"/>
    <w:bookmarkStart w:name="z77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bookmarkEnd w:id="758"/>
    <w:bookmarkStart w:name="z77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759"/>
    <w:bookmarkStart w:name="z77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60"/>
    <w:bookmarkStart w:name="z77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10, 12, 12/2, 12/3, 14, 14/1, 14/3, 16, 21, 21/1; </w:t>
      </w:r>
    </w:p>
    <w:bookmarkEnd w:id="761"/>
    <w:bookmarkStart w:name="z77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3, 12.</w:t>
      </w:r>
    </w:p>
    <w:bookmarkEnd w:id="762"/>
    <w:bookmarkStart w:name="z777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763"/>
    <w:bookmarkStart w:name="z77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764"/>
    <w:bookmarkStart w:name="z77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65"/>
    <w:bookmarkStart w:name="z78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20, 22, 24, 24/1, 26, 26/1, 28, 30, 32; </w:t>
      </w:r>
    </w:p>
    <w:bookmarkEnd w:id="766"/>
    <w:bookmarkStart w:name="z7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3, 3/1, 4, 5, 5/1, 6, 7, 8, 9, 11, 13, 15, 17. </w:t>
      </w:r>
    </w:p>
    <w:bookmarkEnd w:id="767"/>
    <w:bookmarkStart w:name="z782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768"/>
    <w:bookmarkStart w:name="z7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769"/>
    <w:bookmarkStart w:name="z7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70"/>
    <w:bookmarkStart w:name="z7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2, 6, 8, 10, 12, 12/1, 12/2, 14, 14/1, 14/2, 18; </w:t>
      </w:r>
    </w:p>
    <w:bookmarkEnd w:id="771"/>
    <w:bookmarkStart w:name="z7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4/1, 6/1, 8/1, 8/2; </w:t>
      </w:r>
    </w:p>
    <w:bookmarkEnd w:id="772"/>
    <w:bookmarkStart w:name="z78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 № 17; </w:t>
      </w:r>
    </w:p>
    <w:bookmarkEnd w:id="773"/>
    <w:bookmarkStart w:name="z78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Краснознаменный № 11, 13, 15, 17, 19, 21, 35, 37, 37а, 39, 41, 43, 45, 47, 51, 55, 57а, 59а, 61.</w:t>
      </w:r>
    </w:p>
    <w:bookmarkEnd w:id="774"/>
    <w:bookmarkStart w:name="z789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775"/>
    <w:bookmarkStart w:name="z79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776"/>
    <w:bookmarkStart w:name="z79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77"/>
    <w:bookmarkStart w:name="z79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1, 3, 3/1, 5, 5/1, 7, 7/1, 7/2, 7/3, 9, 9/2, 11, 11/1, 11/2; </w:t>
      </w:r>
    </w:p>
    <w:bookmarkEnd w:id="778"/>
    <w:bookmarkStart w:name="z79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1, 3; </w:t>
      </w:r>
    </w:p>
    <w:bookmarkEnd w:id="779"/>
    <w:bookmarkStart w:name="z79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4, 6, 6/1, 8.</w:t>
      </w:r>
    </w:p>
    <w:bookmarkEnd w:id="780"/>
    <w:bookmarkStart w:name="z795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781"/>
    <w:bookmarkStart w:name="z79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782"/>
    <w:bookmarkStart w:name="z79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83"/>
    <w:bookmarkStart w:name="z79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8/2, 10, 12, 12/1, 14, 14/1, 16, 16/1, 18, 18/1, 20, 20/1, 22, 22/1; </w:t>
      </w:r>
    </w:p>
    <w:bookmarkEnd w:id="784"/>
    <w:bookmarkStart w:name="z79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№ 5, 9, 9/1, 13.</w:t>
      </w:r>
    </w:p>
    <w:bookmarkEnd w:id="785"/>
    <w:bookmarkStart w:name="z800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786"/>
    <w:bookmarkStart w:name="z80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Потанина, 25/2, коммунальное государственное учреждение "Школа-гимназия № 10" отдела образования по городу Усть-Каменогорску управления образования Восточно-Казахстанской области, телефон 76-69-01.</w:t>
      </w:r>
    </w:p>
    <w:bookmarkEnd w:id="787"/>
    <w:bookmarkStart w:name="z80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88"/>
    <w:bookmarkStart w:name="z80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28; </w:t>
      </w:r>
    </w:p>
    <w:bookmarkEnd w:id="789"/>
    <w:bookmarkStart w:name="z80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4, 6, 8, 10, 12, 14, 16, 18, 18/1, 20, 22; </w:t>
      </w:r>
    </w:p>
    <w:bookmarkEnd w:id="790"/>
    <w:bookmarkStart w:name="z80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13, 15, 17, 19, 21, 23, 25.</w:t>
      </w:r>
    </w:p>
    <w:bookmarkEnd w:id="791"/>
    <w:bookmarkStart w:name="z806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792"/>
    <w:bookmarkStart w:name="z80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30/1, коммунальное государственное учреждение "Школа-гимназия № 12" отдела образования по городу Усть-Каменогорску управления образования Восточно-Казахстанской области, телефон 76-71-14.</w:t>
      </w:r>
    </w:p>
    <w:bookmarkEnd w:id="793"/>
    <w:bookmarkStart w:name="z80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94"/>
    <w:bookmarkStart w:name="z80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24, 26; </w:t>
      </w:r>
    </w:p>
    <w:bookmarkEnd w:id="795"/>
    <w:bookmarkStart w:name="z81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30, 32, 32/1, 34, 34/1, 34/2, 36, 36/1, 36/2, 38, 38/1; </w:t>
      </w:r>
    </w:p>
    <w:bookmarkEnd w:id="796"/>
    <w:bookmarkStart w:name="z81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31/1, 45.</w:t>
      </w:r>
    </w:p>
    <w:bookmarkEnd w:id="797"/>
    <w:bookmarkStart w:name="z812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798"/>
    <w:bookmarkStart w:name="z81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19, некоммерческое акционерное общество "Восточно-Казахстанский технический университет имени Даулета Серикбаева" Министерства образования и науки Республики Казахстан, телефон 54-02-85.</w:t>
      </w:r>
    </w:p>
    <w:bookmarkEnd w:id="799"/>
    <w:bookmarkStart w:name="z81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0"/>
    <w:bookmarkStart w:name="z81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37, 39, 41, 43; </w:t>
      </w:r>
    </w:p>
    <w:bookmarkEnd w:id="801"/>
    <w:bookmarkStart w:name="z81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19а, 23, 23/1, 23/2, 27, 29, 33, 35, 39, 41, 43, 45, 49.</w:t>
      </w:r>
    </w:p>
    <w:bookmarkEnd w:id="802"/>
    <w:bookmarkStart w:name="z817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803"/>
    <w:bookmarkStart w:name="z81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5, коммунальное государственное казенное предприятие "Усть-Каменогорский высший политехнический колледж" управления образования Восточно-Казахстанской области, телефон 54-06-03.</w:t>
      </w:r>
    </w:p>
    <w:bookmarkEnd w:id="804"/>
    <w:bookmarkStart w:name="z81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5"/>
    <w:bookmarkStart w:name="z82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8/10, 16, 18, 27, 27/1, 27/2, 29, 31, 33, 35; </w:t>
      </w:r>
    </w:p>
    <w:bookmarkEnd w:id="806"/>
    <w:bookmarkStart w:name="z82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1/1, 1/2, 3, 9.</w:t>
      </w:r>
    </w:p>
    <w:bookmarkEnd w:id="807"/>
    <w:bookmarkStart w:name="z822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808"/>
    <w:bookmarkStart w:name="z82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44, коммунальное государственное казенное предприятие "Усть-Каменогорский медицинский колледж" управления образования Восточно-Казахстанской области, телефон 54-09-02.</w:t>
      </w:r>
    </w:p>
    <w:bookmarkEnd w:id="809"/>
    <w:bookmarkStart w:name="z82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0"/>
    <w:bookmarkStart w:name="z82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38, 40, 42, 46, 48; </w:t>
      </w:r>
    </w:p>
    <w:bookmarkEnd w:id="811"/>
    <w:bookmarkStart w:name="z82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5, 6, 8, 10; </w:t>
      </w:r>
    </w:p>
    <w:bookmarkEnd w:id="812"/>
    <w:bookmarkStart w:name="z82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22, 26, 28, 30, 32, 34, 36, 38, 40.</w:t>
      </w:r>
    </w:p>
    <w:bookmarkEnd w:id="813"/>
    <w:bookmarkStart w:name="z828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814"/>
    <w:bookmarkStart w:name="z82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815"/>
    <w:bookmarkStart w:name="z83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6"/>
    <w:bookmarkStart w:name="z83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12, 12/1, 16, 16/1, 18, 19, 20, 21, 22, 23, 25, 27, 29; </w:t>
      </w:r>
    </w:p>
    <w:bookmarkEnd w:id="817"/>
    <w:bookmarkStart w:name="z83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Асар № 42, 44, 46, 48, 50, 52, 66, 68, 72, 74, 76, 76/2, 78, 80.</w:t>
      </w:r>
    </w:p>
    <w:bookmarkEnd w:id="818"/>
    <w:bookmarkStart w:name="z833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19"/>
    <w:bookmarkStart w:name="z83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820"/>
    <w:bookmarkStart w:name="z83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1"/>
    <w:bookmarkStart w:name="z83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Кокжал Барака № 13, 13/1, 13/2, 19, 19/1, 20, 22, 24, 24/1, 24/2, 24/3; </w:t>
      </w:r>
    </w:p>
    <w:bookmarkEnd w:id="822"/>
    <w:bookmarkStart w:name="z83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1, 1А, 1Б, 5, 5/1, 5/2, 5/3, 7/1, 7/2, 7/3, 7/4, 19/1.</w:t>
      </w:r>
    </w:p>
    <w:bookmarkEnd w:id="823"/>
    <w:bookmarkStart w:name="z838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824"/>
    <w:bookmarkStart w:name="z83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1, коммунальное государственное казенное предприятие "Восточно-Казахстанский гуманитарный колледж имени Абая" управления образования Восточно-Казахстанской области, телефон 54-01-75.</w:t>
      </w:r>
    </w:p>
    <w:bookmarkEnd w:id="825"/>
    <w:bookmarkStart w:name="z84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6"/>
    <w:bookmarkStart w:name="z84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Қанипа Бітібаева № 2б, 3, 4, 4а, 5, 6, 6а, 8, 10; </w:t>
      </w:r>
    </w:p>
    <w:bookmarkEnd w:id="827"/>
    <w:bookmarkStart w:name="z84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16, 18, 20, 24, 26, 28, 30; </w:t>
      </w:r>
    </w:p>
    <w:bookmarkEnd w:id="828"/>
    <w:bookmarkStart w:name="z84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19, 21, 23, 23/1, 23/2, 25/1; </w:t>
      </w:r>
    </w:p>
    <w:bookmarkEnd w:id="829"/>
    <w:bookmarkStart w:name="z84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1-ая Набережная № 47, 49, 53, 55, 57, 59, 61а, 63, 65, 67, 69, 69а.</w:t>
      </w:r>
    </w:p>
    <w:bookmarkEnd w:id="830"/>
    <w:bookmarkStart w:name="z845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831"/>
    <w:bookmarkStart w:name="z84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832"/>
    <w:bookmarkStart w:name="z84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33"/>
    <w:bookmarkStart w:name="z84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27, 27/1, 27/2, 27/3, 29, 29/1, 29/2, 29/3, 31, 31/1, 33, 35, 35/1, 35/2; </w:t>
      </w:r>
    </w:p>
    <w:bookmarkEnd w:id="834"/>
    <w:bookmarkStart w:name="z84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Қанипа Бітібаева № 14, 16, 16/а, 18, 20.</w:t>
      </w:r>
    </w:p>
    <w:bookmarkEnd w:id="835"/>
    <w:bookmarkStart w:name="z850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836"/>
    <w:bookmarkStart w:name="z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Дмитрия Менделеева, 6, коммунальное государственное учреждение "Школа-центр дополнительного образования № 29" отдела образования по городу Усть-Каменогорску управления образования Восточно-Казахстанской области, телефон 52-09-76.</w:t>
      </w:r>
    </w:p>
    <w:bookmarkEnd w:id="837"/>
    <w:bookmarkStart w:name="z85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38"/>
    <w:bookmarkStart w:name="z85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35, 35/а, 37, 40, 42, 44, 46; </w:t>
      </w:r>
    </w:p>
    <w:bookmarkEnd w:id="839"/>
    <w:bookmarkStart w:name="z85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155, 157, 157/1, 159, 161, 161а, 163, 165; </w:t>
      </w:r>
    </w:p>
    <w:bookmarkEnd w:id="840"/>
    <w:bookmarkStart w:name="z85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46, 46/1, 46/2, 46/3, 48, 50, 52, 54, 56, 58, 58/1, 60; </w:t>
      </w:r>
    </w:p>
    <w:bookmarkEnd w:id="841"/>
    <w:bookmarkStart w:name="z85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59/1, 61, 63, 65, 67, 69; </w:t>
      </w:r>
    </w:p>
    <w:bookmarkEnd w:id="842"/>
    <w:bookmarkStart w:name="z85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Дмитрия Менделеева № 1, 4, 5, 7, 8, 8а.</w:t>
      </w:r>
    </w:p>
    <w:bookmarkEnd w:id="843"/>
    <w:bookmarkStart w:name="z858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844"/>
    <w:bookmarkStart w:name="z85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Алматинская, 54, коммунальное государственное учреждение "Средняя школа № 20 имени Ахмета Байтурсынова" отдела образования по городу Усть-Каменогорску управления образования Восточно-Казахстанской области, 75-17-59.</w:t>
      </w:r>
    </w:p>
    <w:bookmarkEnd w:id="845"/>
    <w:bookmarkStart w:name="z86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6"/>
    <w:bookmarkStart w:name="z86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50, 52, 56, 58, 60, 71, 72, 77; </w:t>
      </w:r>
    </w:p>
    <w:bookmarkEnd w:id="847"/>
    <w:bookmarkStart w:name="z86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178а, 179, 179в, 180, 181, 182, 183, 185; </w:t>
      </w:r>
    </w:p>
    <w:bookmarkEnd w:id="848"/>
    <w:bookmarkStart w:name="z8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21; </w:t>
      </w:r>
    </w:p>
    <w:bookmarkEnd w:id="849"/>
    <w:bookmarkStart w:name="z86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40, 42, 44; </w:t>
      </w:r>
    </w:p>
    <w:bookmarkEnd w:id="850"/>
    <w:bookmarkStart w:name="z86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Студенческий № 1, 2, 3, 4, 5, 5/1, 5/2, 6, 7, 7/1, 7/2, 8, 8/1, 8/2, 9, 10, 11, 12, 13, 14, 15, 16, 17, 18, 19, 19/1.</w:t>
      </w:r>
    </w:p>
    <w:bookmarkEnd w:id="851"/>
    <w:bookmarkStart w:name="z866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852"/>
    <w:bookmarkStart w:name="z86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853"/>
    <w:bookmarkStart w:name="z86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54"/>
    <w:bookmarkStart w:name="z86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Бобровская № 1, 2, 3, 4, 6, 6/1, 8, 10, 12, 14; </w:t>
      </w:r>
    </w:p>
    <w:bookmarkEnd w:id="855"/>
    <w:bookmarkStart w:name="z8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 № 1, 2, 4, 6, 8, 10, 12, 14, 16, 18, 20, 22, 24, 26, 28, 32, 32/2, 34, 36, 38, 40, 42, 44, 46, 48, 50, 119, 291, 292; </w:t>
      </w:r>
    </w:p>
    <w:bookmarkEnd w:id="856"/>
    <w:bookmarkStart w:name="z8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 № 1, 2, 3, 4, 5, 6, 7, 8, 9, 10, 11, 12, 13, 14, 15, 17, 19, 20, 21, 22, 24, 29, 30, 30/1, 31, 32, 33, 34, 35, 36, 37, 38, 39, 40, 41, 42, 43, 44, 45, 46, 47, 49, 50, 52, 55, 56, 58, 60, 62, 64, 66, 68, 70, 72, 74, 105; </w:t>
      </w:r>
    </w:p>
    <w:bookmarkEnd w:id="857"/>
    <w:bookmarkStart w:name="z8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 № 1, 2, 3, 4, 5, 6, 7, 8, 10 ,11, 12, 13, 14, 16, 17, 18, 19, 20, 21, 22, 23, 24, 25, 26, 28, 30, 32, 32/1, 34, 36, 41, 42, 43, 45, 46, 48/1, 52, 56, 58, 62, 63, 65, 66, 67, 70; </w:t>
      </w:r>
    </w:p>
    <w:bookmarkEnd w:id="858"/>
    <w:bookmarkStart w:name="z87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Родниковая № 1, 1/2, 2, 3, 4, 5, 6, 7, 8, 9, 10, 10/2, 11, 22, 30, 31, 32, 38, 39, 45, 80, 81, 82, 83, 86, 88а, 89, 90, 92, 93, 94, 95, 96, 98, 188; </w:t>
      </w:r>
    </w:p>
    <w:bookmarkEnd w:id="859"/>
    <w:bookmarkStart w:name="z87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7, 15; </w:t>
      </w:r>
    </w:p>
    <w:bookmarkEnd w:id="860"/>
    <w:bookmarkStart w:name="z87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Рябиновая № 9, 10, 14, 15, 16, 75; </w:t>
      </w:r>
    </w:p>
    <w:bookmarkEnd w:id="861"/>
    <w:bookmarkStart w:name="z87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 № 67, 69, 69а, 70, 71, 72, 73, 74, 78, 106, 107, 108, 114, 243, 250, 251, 267;</w:t>
      </w:r>
    </w:p>
    <w:bookmarkEnd w:id="862"/>
    <w:bookmarkStart w:name="z87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Ертіс № 9, 10, 12;</w:t>
      </w:r>
    </w:p>
    <w:bookmarkEnd w:id="863"/>
    <w:bookmarkStart w:name="z87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 № 2, 6, 7, 8, 11;</w:t>
      </w:r>
    </w:p>
    <w:bookmarkEnd w:id="864"/>
    <w:bookmarkStart w:name="z87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Самұрық № 2, 4, 6, 7, 8, 9, 10, 12, 12/1, 14;</w:t>
      </w:r>
    </w:p>
    <w:bookmarkEnd w:id="865"/>
    <w:bookmarkStart w:name="z88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"Титан", "Восточник-5", "Восточник-6".</w:t>
      </w:r>
    </w:p>
    <w:bookmarkEnd w:id="866"/>
    <w:bookmarkStart w:name="z881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67"/>
    <w:bookmarkStart w:name="z88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4, коммунальное государственное предприятие "Восточно-Казахстанский колледж искусств имени народных артистов братьев Абдуллиных" управления образования Восточно-Казахстанской области, телефон 76-74-50.</w:t>
      </w:r>
    </w:p>
    <w:bookmarkEnd w:id="868"/>
    <w:bookmarkStart w:name="z88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69"/>
    <w:bookmarkStart w:name="z88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6/1, 8; </w:t>
      </w:r>
    </w:p>
    <w:bookmarkEnd w:id="870"/>
    <w:bookmarkStart w:name="z88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34, 34/1, 36, 36/2, 38; </w:t>
      </w:r>
    </w:p>
    <w:bookmarkEnd w:id="871"/>
    <w:bookmarkStart w:name="z88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7, 9, 15а, 17, 19, 19/1; </w:t>
      </w:r>
    </w:p>
    <w:bookmarkEnd w:id="872"/>
    <w:bookmarkStart w:name="z88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179а, 179б. </w:t>
      </w:r>
    </w:p>
    <w:bookmarkEnd w:id="873"/>
    <w:bookmarkStart w:name="z888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74"/>
    <w:bookmarkStart w:name="z88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Тимирязева, 177, коммунальное государственное учреждение "Школа-лицей № 11" отдела образования по городу Усть-Каменогорску управления образования Восточно-Казахстанской области, телефон 22-20-82.</w:t>
      </w:r>
    </w:p>
    <w:bookmarkEnd w:id="875"/>
    <w:bookmarkStart w:name="z89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76"/>
    <w:bookmarkStart w:name="z89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143, 143/1, 145, 145/1, 147, 147/1; </w:t>
      </w:r>
    </w:p>
    <w:bookmarkEnd w:id="877"/>
    <w:bookmarkStart w:name="z89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11, 13, 15, 16, 18, 18/1, 20, 20/1, 22, 22/1, 24, 26, 26/1; </w:t>
      </w:r>
    </w:p>
    <w:bookmarkEnd w:id="878"/>
    <w:bookmarkStart w:name="z89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2, 3, 3/1, 3/2, 4, 4/1, 4/2, 5, 6, 7, 8/1, 8/2, 9, 10/1, 10/2, 11, 12, 14, 15, 16а, 17, 18, 19, 20, 21, 21а, 22, 23, 24, 25, 26, 27, 31, 33, 35, 37; </w:t>
      </w:r>
    </w:p>
    <w:bookmarkEnd w:id="879"/>
    <w:bookmarkStart w:name="z89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Смирнова № 2, 2а, 3, 4, 5, 5а, 6, 8, 9, 10, 11, 12, 13, 14, 15, 16, 18; </w:t>
      </w:r>
    </w:p>
    <w:bookmarkEnd w:id="880"/>
    <w:bookmarkStart w:name="z89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№ 1, 1а, 2, 3, 4, 6, 8, 9, 10, 11, 12, 13, 14, 16, 16а, 18, 20, 22, 24, 26, 28, 30, 32, 34.</w:t>
      </w:r>
    </w:p>
    <w:bookmarkEnd w:id="881"/>
    <w:bookmarkStart w:name="z896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882"/>
    <w:bookmarkStart w:name="z89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Шәкәрім, 89, коммунальное государственное учреждение "Средняя школа № 16 имени Заки Ахметова" отдела образования по городу Усть-Каменогорску управления образования Восточно-Казахстанской области, телефон 60-89-15.</w:t>
      </w:r>
    </w:p>
    <w:bookmarkEnd w:id="883"/>
    <w:bookmarkStart w:name="z89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84"/>
    <w:bookmarkStart w:name="z89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2, 4, 4/1, 6, 8, 8/1, 8/2, 10/1, 12/1, 14, 14/1, 16/1; </w:t>
      </w:r>
    </w:p>
    <w:bookmarkEnd w:id="885"/>
    <w:bookmarkStart w:name="z90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87, 90в, 91, 93, 95, 95/1, 96, 96/2, 97, 98, 104, 108; </w:t>
      </w:r>
    </w:p>
    <w:bookmarkEnd w:id="886"/>
    <w:bookmarkStart w:name="z90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67, 73а, 75, 76/1, 83, 85; </w:t>
      </w:r>
    </w:p>
    <w:bookmarkEnd w:id="887"/>
    <w:bookmarkStart w:name="z90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Затаевича № 3, 4, 5, 6, 7, 9, 12, 14; </w:t>
      </w:r>
    </w:p>
    <w:bookmarkEnd w:id="888"/>
    <w:bookmarkStart w:name="z90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 № 1, 2, 3, 4, 5, 6, 7, 8, 10, 11, 12, 13, 14, 16, 17, 18, 19, 20, 21, 22, 24, 26; </w:t>
      </w:r>
    </w:p>
    <w:bookmarkEnd w:id="889"/>
    <w:bookmarkStart w:name="z90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890"/>
    <w:bookmarkStart w:name="z90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Чапаевский № 1/2, 2, 2/1, 3, 4, 4/3, 5, 6, 7, 8, 8/2, 9, 10, 10/1, 11, 12, 13, 14.</w:t>
      </w:r>
    </w:p>
    <w:bookmarkEnd w:id="891"/>
    <w:bookmarkStart w:name="z906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892"/>
    <w:bookmarkStart w:name="z90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55, 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области, телефон 71-00-73.</w:t>
      </w:r>
    </w:p>
    <w:bookmarkEnd w:id="893"/>
    <w:bookmarkStart w:name="z90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Жібек жолы № 3, 5, 7, 9, 11, 13, 15; 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55/1, 55/2, 55/3, 55/5, 55/6, 55/7, 55/8, 55/9, 55/10, 55/11, 55/12, 55/13, 57/1, 57/2, 72, 74, 84/4;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43, 43/1, 68, 70, 76;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Базовая № 2/4, 2/5, 2/6, 2/7, 4/2, 4/4, 4/6, 4/7.</w:t>
      </w:r>
    </w:p>
    <w:bookmarkEnd w:id="898"/>
    <w:bookmarkStart w:name="z913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7, некоммерческое акционерное общество "Восточно-Казахстанский университет имени Сарсена Аманжолова" Министерства образования и науки Республики Казахстан, телефон 75-26-49.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1, 1а, 2, 3а, 3б, 4, 4а, 7, 8, 8а, 9, 12, 13, 14, 15, 16, 17, 18, 19, 20, 21, 22, 23, 24, 25, 26, 27, 28, 29, 30, 31, 31а, 32, 33, 34; 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150, 150/1, 162; </w:t>
      </w:r>
    </w:p>
    <w:bookmarkEnd w:id="903"/>
    <w:bookmarkStart w:name="z9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Тюленина № 3, 3а, 5, 6, 12; 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70, 72, 72а, 74, 76, 78, 80, 82, 84, 86, 88, 90, 92, 92а, 94, 96, 98, 100, 102, 104, 106, 108, 110, 112, 123, 123а, 123б, 124, 125, 126, 127, 127а, 129, 129б, 130, 131, 132, 136; 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Панкратьева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1, 1/3, 1/5, 1/7, 1/9, 1/11, 1/13, 1/15, 31, 33, 35, 37, 39, 49, 51, 53; 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Тургенева № 22, 24, 26, 34а, 34б, 36, 38, 40, 42, 44; 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1, 1/2, 2/1, 3, 3/2, 4, 4/1, 4/2, 5, 6, 6/1, 7, 8, 8/1, 8/2, 9, 10, 10/1, 10/2, 11, 12, 14/1, 14/2, 15, 16, 17, 18, 19, 20, 21, 22, 23, 24, 25, 27, 32, 33; 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Агеева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1, 3, 5, 7, 9, 11; 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Челябинский № 2, 3, 4, 5, 6, 7, 8, 9, 10, 11, 11а, 12а, 13, 14, 15, 15а, 18, 19, 19а, 20, 21, 25, 27, 28, 29а, 34; 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1, 2, 3, 4, 5, 6, 7, 8, 9, 10, 11, 12, 12а, 13, 14, 15, 16, 17, 18, 20, 22, 23, 24, 25, 26, 27, 28, 29, 30, 32; 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Столбовой № 2, 3, 6, 7, 8, 9, 10, 11, 12, 13, 14, 15, 16, 17, 18, 19, 20, 21, 23, 25, 41, 43, 45, 47, 49, 51, 53, 55, 57; 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Дорожный № 2, 3, 4, 5, 6, 7, 8, 9, 10, 11, 12, 13, 14, 15, 16, 17, 18, 19, 20, 21, 23, 25; 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 № 10, 17; 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5, 6, 8, 10, 12; 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№ 51, 52, 54, 55, 56, 57, 58, 59, 60, 65, 67, 73а, 75, 83, 85, 88, 88/1, 90, 92, 94; 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Ново-Рабочая № 1, 3, 5, 7, 9; </w:t>
      </w:r>
    </w:p>
    <w:bookmarkEnd w:id="920"/>
    <w:bookmarkStart w:name="z9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 № 4, 5, 7, 9, 10, 10а, 11, 12, 13, 14; 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Чистякова № 1, 3, 5, 6, 10; </w:t>
      </w:r>
    </w:p>
    <w:bookmarkEnd w:id="922"/>
    <w:bookmarkStart w:name="z9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 № 62;</w:t>
      </w:r>
    </w:p>
    <w:bookmarkEnd w:id="923"/>
    <w:bookmarkStart w:name="z9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Свинцовая № 2, 4;</w:t>
      </w:r>
    </w:p>
    <w:bookmarkEnd w:id="924"/>
    <w:bookmarkStart w:name="z9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"Профтех".</w:t>
      </w:r>
    </w:p>
    <w:bookmarkEnd w:id="925"/>
    <w:bookmarkStart w:name="z940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926"/>
    <w:bookmarkStart w:name="z9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Стахановская, 3а,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Усть-Каменогорска", телефон 52-46-70.</w:t>
      </w:r>
    </w:p>
    <w:bookmarkEnd w:id="927"/>
    <w:bookmarkStart w:name="z9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28"/>
    <w:bookmarkStart w:name="z9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57, 59, 61, 63, 65, 65а; </w:t>
      </w:r>
    </w:p>
    <w:bookmarkEnd w:id="929"/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2, 4, 6, 8, 10, 12, 22а, 22б, 24; 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Покрышкина № 2, 2/2, 3, 3а, 5, 7, 7а, 8, 9, 10, 11, 12, 12/1, 12/2, 13, 14, 15, 16, 17, 19, 19а, 22, 24, 25, 26, 27, 28, 29, 30, 31, 32, 33, 34, 36, 38, 40, 42, 44, 46, 48; 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7, 8, 9, 10, 12/1, 12/2, 14, 16, 17, 18, 19, 20, 21, 22, 23, 24/1, 24/2, 25, 26, 27, 28, 29, 30, 31, 32, 33, 34, 35, 36, 37, 37а, 38, 39, 40, 42, 44, 46, 54, 56, 58, 60, 62; 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Планетный № 1, 3, 5, 7, 9, 19; 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39, 58, 60, 62, 64, 66, 68, 76, 78, 80, 117а, 117б, 117д, 117е, 117ж, 119, 121, 123, 125а, 127а, 129а, 131, 133, 137; </w:t>
      </w:r>
    </w:p>
    <w:bookmarkEnd w:id="934"/>
    <w:bookmarkStart w:name="z9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3, 9, 11, 13, 15, 17, 19; </w:t>
      </w:r>
    </w:p>
    <w:bookmarkEnd w:id="935"/>
    <w:bookmarkStart w:name="z9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80, 81, 82, 83, 84, 85, 86, 87, 88, 90, 92, 93, 94, 95, 96, 97, 99, 100, 101, 102, 103, 104, 105, 106, 107, 108, 113, 115, 117, 119, 121, 123, 125, 127, 129, 131, 133, 135, 137, 139, 141, 143, 145, 147, 151, 155, 157; </w:t>
      </w:r>
    </w:p>
    <w:bookmarkEnd w:id="936"/>
    <w:bookmarkStart w:name="z95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Свердлова № 2/1, 2/2, 3/1, 3/2, 4/1, 4/2, 5, 6/1, 6/2, 7, 7а, 8, 9, 9а, 12, 13, 14/1, 14/2, 15, 16, 17, 18, 19, 20, 21, 22, 27, 28, 30, 32, 32а, 34, 36, 38, 40, 42; </w:t>
      </w:r>
    </w:p>
    <w:bookmarkEnd w:id="937"/>
    <w:bookmarkStart w:name="z9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Стахановский № 2, 4, 6, 8, 10, 12, 14, 16, 18; </w:t>
      </w:r>
    </w:p>
    <w:bookmarkEnd w:id="938"/>
    <w:bookmarkStart w:name="z9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№ 139а, 141, 143, 145, 147, 149, 151, 153, 156а, 158, 160, 162, 164.</w:t>
      </w:r>
    </w:p>
    <w:bookmarkEnd w:id="939"/>
    <w:bookmarkStart w:name="z954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940"/>
    <w:bookmarkStart w:name="z9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941"/>
    <w:bookmarkStart w:name="z9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42"/>
    <w:bookmarkStart w:name="z9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167, 168, 169, 170, 171, 174, 183, 188, 192; </w:t>
      </w:r>
    </w:p>
    <w:bookmarkEnd w:id="943"/>
    <w:bookmarkStart w:name="z9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4, 8, 16, 18, 20, 22, 26, 28, 30; </w:t>
      </w:r>
    </w:p>
    <w:bookmarkEnd w:id="944"/>
    <w:bookmarkStart w:name="z9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78, 84; </w:t>
      </w:r>
    </w:p>
    <w:bookmarkEnd w:id="945"/>
    <w:bookmarkStart w:name="z9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Литвинова № 2, 3, 3/1, 3/2, 4, 4/1, 4/2, 5, 5/1, 5/2, 6, 6/1, 6/2, 7, 7/1, 7/2, 8, 8/1, 8/2, 9, 9/1, 9/2, 10, 10а, 11, 11/1, 12, 13, 14, 15, 16, 17; </w:t>
      </w:r>
    </w:p>
    <w:bookmarkEnd w:id="946"/>
    <w:bookmarkStart w:name="z9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118, 126, 175, 177, 179, 181, 183, 185, 187/1, 187/2; </w:t>
      </w:r>
    </w:p>
    <w:bookmarkEnd w:id="947"/>
    <w:bookmarkStart w:name="z96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92, 94, 96, 98, 100, 102, 104, 149а, 155, 157; </w:t>
      </w:r>
    </w:p>
    <w:bookmarkEnd w:id="948"/>
    <w:bookmarkStart w:name="z96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3, 5/1, 5/2, 6/1, 6/2, 7, 7/1, 7/2, 8, 8/1, 8/2, 9, 10/1, 10/2, 11, 12, 13, 14, 16/1, 16/2, 17, 18, 19, 20/1, 20/2, 22, 23, 25, 34, 36; </w:t>
      </w:r>
    </w:p>
    <w:bookmarkEnd w:id="949"/>
    <w:bookmarkStart w:name="z9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81, 83, 85, 87, 89, 93, 93/1; </w:t>
      </w:r>
    </w:p>
    <w:bookmarkEnd w:id="950"/>
    <w:bookmarkStart w:name="z96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52, 54, 56, 60, 62, 64, 66, 66а, 68, 68а, 70, 72, 74, 78, 78а, 80, 82, 84, 86, 88, 88а, 88б, 88в, 96; </w:t>
      </w:r>
    </w:p>
    <w:bookmarkEnd w:id="951"/>
    <w:bookmarkStart w:name="z96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82, 83, 84, 85, 86, 87, 88, 89, 90, 92, 92а, 99, 101, 103, 105, 107, 109, 111, 113, 115, 115а, 117, 119, 119а, 121, 123, 125, 125а, 127а, 130, 132, 132а; </w:t>
      </w:r>
    </w:p>
    <w:bookmarkEnd w:id="952"/>
    <w:bookmarkStart w:name="z96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 № 2.</w:t>
      </w:r>
    </w:p>
    <w:bookmarkEnd w:id="953"/>
    <w:bookmarkStart w:name="z968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954"/>
    <w:bookmarkStart w:name="z96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955"/>
    <w:bookmarkStart w:name="z97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6"/>
    <w:bookmarkStart w:name="z97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62, 64, 64/1, 66, 70, 72; </w:t>
      </w:r>
    </w:p>
    <w:bookmarkEnd w:id="957"/>
    <w:bookmarkStart w:name="z97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177, 182; </w:t>
      </w:r>
    </w:p>
    <w:bookmarkEnd w:id="958"/>
    <w:bookmarkStart w:name="z97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9, 11, 13, 15, 19, 21, 23, 25, 27, 29, 33, 35, 37; </w:t>
      </w:r>
    </w:p>
    <w:bookmarkEnd w:id="959"/>
    <w:bookmarkStart w:name="z97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2, 4, 4а, 6, 8, 10, 12, 14, 18, 20, 22, 24, 26, 32, 34, 36; </w:t>
      </w:r>
    </w:p>
    <w:bookmarkEnd w:id="960"/>
    <w:bookmarkStart w:name="z97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116, 120, 122, 124, 163, 165, 167; </w:t>
      </w:r>
    </w:p>
    <w:bookmarkEnd w:id="961"/>
    <w:bookmarkStart w:name="z97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86, 86а, 88, 90, 143, 147, 149; </w:t>
      </w:r>
    </w:p>
    <w:bookmarkEnd w:id="962"/>
    <w:bookmarkStart w:name="z97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73, 75, 77, 79; </w:t>
      </w:r>
    </w:p>
    <w:bookmarkEnd w:id="963"/>
    <w:bookmarkStart w:name="z97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№ 2, 3, 3/1, 4, 4/1, 5, 5/2, 6, 6/2, 8; </w:t>
      </w:r>
    </w:p>
    <w:bookmarkEnd w:id="964"/>
    <w:bookmarkStart w:name="z97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19, 21, 22, 23, 24, 30, 34, 36а; </w:t>
      </w:r>
    </w:p>
    <w:bookmarkEnd w:id="965"/>
    <w:bookmarkStart w:name="z98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11, 13, 15, 17, 19, 23, 30, 34, 38, 40, 44, 46, 48, 50, 52, 54, 60, 62, 64, 66, 67, 69, 69а, 70, 72, 74, 78, 79, 80; </w:t>
      </w:r>
    </w:p>
    <w:bookmarkEnd w:id="966"/>
    <w:bookmarkStart w:name="z98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№ 21, 23, 25, 27, 29, 31.</w:t>
      </w:r>
    </w:p>
    <w:bookmarkEnd w:id="967"/>
    <w:bookmarkStart w:name="z982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68"/>
    <w:bookmarkStart w:name="z9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969"/>
    <w:bookmarkStart w:name="z9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0"/>
    <w:bookmarkStart w:name="z9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№ 2, 2/1, 2/2, 4, 4/2, 6, 7/1, 7/2, 12/1, 14/1;</w:t>
      </w:r>
    </w:p>
    <w:bookmarkEnd w:id="971"/>
    <w:bookmarkStart w:name="z9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17;</w:t>
      </w:r>
    </w:p>
    <w:bookmarkEnd w:id="972"/>
    <w:bookmarkStart w:name="z9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6, 6а, 6/1, 6/2, 10/1, 10/2.</w:t>
      </w:r>
    </w:p>
    <w:bookmarkEnd w:id="973"/>
    <w:bookmarkStart w:name="z988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74"/>
    <w:bookmarkStart w:name="z9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975"/>
    <w:bookmarkStart w:name="z9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6"/>
    <w:bookmarkStart w:name="z99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39, 41, 43, 45, 47, 49, 49/1; </w:t>
      </w:r>
    </w:p>
    <w:bookmarkEnd w:id="977"/>
    <w:bookmarkStart w:name="z9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68; </w:t>
      </w:r>
    </w:p>
    <w:bookmarkEnd w:id="978"/>
    <w:bookmarkStart w:name="z9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6, 6в, 6/1, 6/2, 7, 9, 11, 13, 15, 17, 17/1.</w:t>
      </w:r>
    </w:p>
    <w:bookmarkEnd w:id="979"/>
    <w:bookmarkStart w:name="z994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980"/>
    <w:bookmarkStart w:name="z99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981"/>
    <w:bookmarkStart w:name="z99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82"/>
    <w:bookmarkStart w:name="z99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2/2, 4, 4а, 4/1, 4/2, 8, 8/2, 13/1, 13/2, 13/3, 13/4, 13/5, 13/6, 13/7, 13/8;</w:t>
      </w:r>
    </w:p>
    <w:bookmarkEnd w:id="983"/>
    <w:bookmarkStart w:name="z99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87/1, 91;</w:t>
      </w:r>
    </w:p>
    <w:bookmarkEnd w:id="984"/>
    <w:bookmarkStart w:name="z99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9/1, 9/2, 9/3, 9/4, 9/6;</w:t>
      </w:r>
    </w:p>
    <w:bookmarkEnd w:id="985"/>
    <w:bookmarkStart w:name="z100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21-жилой район:</w:t>
      </w:r>
    </w:p>
    <w:bookmarkEnd w:id="986"/>
    <w:bookmarkStart w:name="z100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17/1, 21, 51/1, 56/1, 63/1, 69/1, 152, 160/1, 637;</w:t>
      </w:r>
    </w:p>
    <w:bookmarkEnd w:id="987"/>
    <w:bookmarkStart w:name="z100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27-жилой район:</w:t>
      </w:r>
    </w:p>
    <w:bookmarkEnd w:id="988"/>
    <w:bookmarkStart w:name="z100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477, 478, 481, 491, 541, 542.</w:t>
      </w:r>
    </w:p>
    <w:bookmarkEnd w:id="989"/>
    <w:bookmarkStart w:name="z1004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990"/>
    <w:bookmarkStart w:name="z100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991"/>
    <w:bookmarkStart w:name="z100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92"/>
    <w:bookmarkStart w:name="z100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51, 51/1, 53, 53/1, 53/2, 55, 55/1, 57, 61/1, 61/2 61/3; </w:t>
      </w:r>
    </w:p>
    <w:bookmarkEnd w:id="993"/>
    <w:bookmarkStart w:name="z100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27, 29, 31, 33, 35, 37, 39, 41, 43, 45, 45/1, 47, 49, 51; </w:t>
      </w:r>
    </w:p>
    <w:bookmarkEnd w:id="994"/>
    <w:bookmarkStart w:name="z100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Машукова № 2, 2а, 3, 4, 4а, 5, 6, 7, 8, 9, 10, 11, 12, 13, 14, 14а, 15, 16, 17, 18, 19, 20, 21, 22, 23, 24, 25, 26, 27, 28, 29, 34, 35, 43; </w:t>
      </w:r>
    </w:p>
    <w:bookmarkEnd w:id="995"/>
    <w:bookmarkStart w:name="z101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Микояна № 29, 31, 31а, 33, 35, 46.</w:t>
      </w:r>
    </w:p>
    <w:bookmarkEnd w:id="996"/>
    <w:bookmarkStart w:name="z1011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997"/>
    <w:bookmarkStart w:name="z101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998"/>
    <w:bookmarkStart w:name="z101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99"/>
    <w:bookmarkStart w:name="z101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10, 10/1, 12, 12/1, 14, 18, 18/1; </w:t>
      </w:r>
    </w:p>
    <w:bookmarkEnd w:id="1000"/>
    <w:bookmarkStart w:name="z101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Микояна № 8, 10, 10/1, 12; </w:t>
      </w:r>
    </w:p>
    <w:bookmarkEnd w:id="1001"/>
    <w:bookmarkStart w:name="z101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53; </w:t>
      </w:r>
    </w:p>
    <w:bookmarkEnd w:id="1002"/>
    <w:bookmarkStart w:name="z101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Беспалова № 51/1, 53, 55, 57, 57/1.</w:t>
      </w:r>
    </w:p>
    <w:bookmarkEnd w:id="1003"/>
    <w:bookmarkStart w:name="z1018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04"/>
    <w:bookmarkStart w:name="z101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24, библиотека-филиал № 2 коммунального государственного учреждения "Централизованная библиотечная система имени Оралхана Бокея" акимата города Усть-Каменогорска, телефон 78-20-77.</w:t>
      </w:r>
    </w:p>
    <w:bookmarkEnd w:id="1005"/>
    <w:bookmarkStart w:name="z102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06"/>
    <w:bookmarkStart w:name="z102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20, 22, 24, 24/1, 26, 26/1; </w:t>
      </w:r>
    </w:p>
    <w:bookmarkEnd w:id="1007"/>
    <w:bookmarkStart w:name="z102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44, 45, 45/1, 45/2, 45/3, 47, 49, 49/1; </w:t>
      </w:r>
    </w:p>
    <w:bookmarkEnd w:id="1008"/>
    <w:bookmarkStart w:name="z102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43/1, 43/2, 43/3; </w:t>
      </w:r>
    </w:p>
    <w:bookmarkEnd w:id="1009"/>
    <w:bookmarkStart w:name="z102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1, 3, 3а, 5, 7, 11, 13; </w:t>
      </w:r>
    </w:p>
    <w:bookmarkEnd w:id="1010"/>
    <w:bookmarkStart w:name="z102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Карманова № 2, 4, 6.</w:t>
      </w:r>
    </w:p>
    <w:bookmarkEnd w:id="1011"/>
    <w:bookmarkStart w:name="z1026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12"/>
    <w:bookmarkStart w:name="z102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2а, некоммерческое акционерное общество "Восточно-Казахстанский университет имени Сарсена Аманжолова" Министерства образования и науки Республики Казахстан, телефон 78-28-52.</w:t>
      </w:r>
    </w:p>
    <w:bookmarkEnd w:id="1013"/>
    <w:bookmarkStart w:name="z102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14"/>
    <w:bookmarkStart w:name="z102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7, 9, 11, 13, 15, 17; </w:t>
      </w:r>
    </w:p>
    <w:bookmarkEnd w:id="1015"/>
    <w:bookmarkStart w:name="z103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 № 3а, 5;</w:t>
      </w:r>
    </w:p>
    <w:bookmarkEnd w:id="1016"/>
    <w:bookmarkStart w:name="z103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7, 7/1, 9, 16, 16/1, 16/2, 16/3, 18, 20, 22; </w:t>
      </w:r>
    </w:p>
    <w:bookmarkEnd w:id="1017"/>
    <w:bookmarkStart w:name="z103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18, 20; </w:t>
      </w:r>
    </w:p>
    <w:bookmarkEnd w:id="1018"/>
    <w:bookmarkStart w:name="z103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Грузинская № 13, 15, 17, 17а, 21, 27, 31, 33, 35, 37; </w:t>
      </w:r>
    </w:p>
    <w:bookmarkEnd w:id="1019"/>
    <w:bookmarkStart w:name="z103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Якутская № 10, 26, 67, 73, 81, 83, 89, 91, 93, 95, 99, 105, 107; </w:t>
      </w:r>
    </w:p>
    <w:bookmarkEnd w:id="1020"/>
    <w:bookmarkStart w:name="z103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Шаумяна № 18.</w:t>
      </w:r>
    </w:p>
    <w:bookmarkEnd w:id="1021"/>
    <w:bookmarkStart w:name="z1036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22"/>
    <w:bookmarkStart w:name="z103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78-28-52.</w:t>
      </w:r>
    </w:p>
    <w:bookmarkEnd w:id="1023"/>
    <w:bookmarkStart w:name="z103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24"/>
    <w:bookmarkStart w:name="z103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19, 19/1, 19/2, 21, 21/1, 23, 25; </w:t>
      </w:r>
    </w:p>
    <w:bookmarkEnd w:id="1025"/>
    <w:bookmarkStart w:name="z104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3/1, 5; </w:t>
      </w:r>
    </w:p>
    <w:bookmarkEnd w:id="1026"/>
    <w:bookmarkStart w:name="z104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10, 12.</w:t>
      </w:r>
    </w:p>
    <w:bookmarkEnd w:id="1027"/>
    <w:bookmarkStart w:name="z1042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28"/>
    <w:bookmarkStart w:name="z104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Севастопольская, 6, коммунальное государственное учреждение "Средняя школа № 15" отдела образования по городу Усть-Каменогорску управления образования Восточно-Казахстанской области, телефон 60-96-95.</w:t>
      </w:r>
    </w:p>
    <w:bookmarkEnd w:id="1029"/>
    <w:bookmarkStart w:name="z104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30"/>
    <w:bookmarkStart w:name="z104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2, 2/1, 3, 4; </w:t>
      </w:r>
    </w:p>
    <w:bookmarkEnd w:id="1031"/>
    <w:bookmarkStart w:name="z104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13; </w:t>
      </w:r>
    </w:p>
    <w:bookmarkEnd w:id="1032"/>
    <w:bookmarkStart w:name="z104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4, 6; </w:t>
      </w:r>
    </w:p>
    <w:bookmarkEnd w:id="1033"/>
    <w:bookmarkStart w:name="z104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27; </w:t>
      </w:r>
    </w:p>
    <w:bookmarkEnd w:id="1034"/>
    <w:bookmarkStart w:name="z104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1, 1а, 1/1, 1/2, 1/3, 1/4, 2, 3, 4, 5, 5а, 6, 7, 8, 9, 10, 11, 12, 13, 14, 15, 16, 17; </w:t>
      </w:r>
    </w:p>
    <w:bookmarkEnd w:id="1035"/>
    <w:bookmarkStart w:name="z105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Речная № 1, 2, 3, 4, 5, 6, 7, 8, 9, 10, 11, 12, 14; </w:t>
      </w:r>
    </w:p>
    <w:bookmarkEnd w:id="1036"/>
    <w:bookmarkStart w:name="z105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37, 39, 41, 43, 44, 45, 47, 48, 49, 51, 53, 55, 57, 59, 61, 63, 65, 67, 69.</w:t>
      </w:r>
    </w:p>
    <w:bookmarkEnd w:id="1037"/>
    <w:bookmarkStart w:name="z1052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38"/>
    <w:bookmarkStart w:name="z105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77-60-76.</w:t>
      </w:r>
    </w:p>
    <w:bookmarkEnd w:id="1039"/>
    <w:bookmarkStart w:name="z105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40"/>
    <w:bookmarkStart w:name="z105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12, 16, 18, 20, 22, 29, 30, 31, 32, 33, 34, 35, 36, 37, 38, 40, 41, 43, 45, 47, 49, 51; </w:t>
      </w:r>
    </w:p>
    <w:bookmarkEnd w:id="1041"/>
    <w:bookmarkStart w:name="z105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72, 74, 76, 76/1, 78, 79, 81, 83, 84, 85, 86, 87, 88, 89, 90, 91, 92, 93, 94, 95, 95а, 96, 97, 99, 101, 103, 105, 107, 109, 111; </w:t>
      </w:r>
    </w:p>
    <w:bookmarkEnd w:id="1042"/>
    <w:bookmarkStart w:name="z105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Красногвардейская № 1, 3, 4, 5, 6, 7, 8, 9, 10, 11, 12, 13, 14, 15, 16, 17, 18, 19, 20, 21, 22, 23, 24, 25, 26, 27, 28, 29, 30, 31, 32, 33, 34; </w:t>
      </w:r>
    </w:p>
    <w:bookmarkEnd w:id="1043"/>
    <w:bookmarkStart w:name="z105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Карбышева № 52, 64, 68, 70, 72, 72а, 73а, 74, 76, 78, 80, 82, 87, 89, 91, 93, 94, 95, 97, 98, 99, 101, 103, 107, 111, 113, 115, 119, 129; </w:t>
      </w:r>
    </w:p>
    <w:bookmarkEnd w:id="1044"/>
    <w:bookmarkStart w:name="z105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1/1, 1/2, 2, 4, 5, 6, 7, 7/1, 7/2, 7/3, 7/4, 8, 10, 12, 12а, 13, 14, 16, 18, 19, 20, 21а, 22, 24, 31, 33, 35; </w:t>
      </w:r>
    </w:p>
    <w:bookmarkEnd w:id="1045"/>
    <w:bookmarkStart w:name="z106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16, 17, 18, 19, 23, 28, 29, 30, 31, 41, 41а, 42, 43; </w:t>
      </w:r>
    </w:p>
    <w:bookmarkEnd w:id="1046"/>
    <w:bookmarkStart w:name="z106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3, 5, 9, 11, 13, 15, 17, 19, 21, 23, 23а, 25, 27, 29, 31; </w:t>
      </w:r>
    </w:p>
    <w:bookmarkEnd w:id="1047"/>
    <w:bookmarkStart w:name="z106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Сухой № 1, 3, 5, 6, 7, 7а, 9, 12, 13, 14, 15, 17, 18, 19, 21; </w:t>
      </w:r>
    </w:p>
    <w:bookmarkEnd w:id="1048"/>
    <w:bookmarkStart w:name="z106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Морозная № 1, 2, 3, 4, 5, 6, 7, 7а, 12, 14, 15, 16, 17, 18, 19, 20, 21, 22, 23, 24, 24а, 25, 26, 27, 28, 29, 30, 31, 33; </w:t>
      </w:r>
    </w:p>
    <w:bookmarkEnd w:id="1049"/>
    <w:bookmarkStart w:name="z106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28, 30, 31, 32, 35, 37, 38, 39, 40, 41, 42, 43, 44, 45, 46, 47, 48, 49, 50, 51, 52, 53, 54, 55, 56, 57, 58, 59, 60, 61, 63, 65, 67, 69, 71, 73, 74, 79, 81, 83, 85; </w:t>
      </w:r>
    </w:p>
    <w:bookmarkEnd w:id="1050"/>
    <w:bookmarkStart w:name="z106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67, 69, 70, 71, 72, 73, 74, 76, 77, 77а, 78, 79, 80, 81, 82, 84, 85, 86, 87, 88, 89, 92, 94, 96, 98, 100, 102, 102а; </w:t>
      </w:r>
    </w:p>
    <w:bookmarkEnd w:id="1051"/>
    <w:bookmarkStart w:name="z106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Куратова № 1, 2, 3, 4, 5, 6, 7, 8, 9, 10, 12, 14, 15, 16, 18; </w:t>
      </w:r>
    </w:p>
    <w:bookmarkEnd w:id="1052"/>
    <w:bookmarkStart w:name="z106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Доватора № 1, 2, 3, 3в, 3г, 4, 7, 9, 11, 12, 13, 14, 15, 16, 17, 18, 19, 20, 21, 22, 23, 24, 25, 26, 27, 28, 28а, 28/1, 28/2, 29, 30, 31, 32, 33, 34; </w:t>
      </w:r>
    </w:p>
    <w:bookmarkEnd w:id="1053"/>
    <w:bookmarkStart w:name="z106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54, 54/2, 56/2, 56, 58, 58/2, 60, 60/2, 61, 62, 62/2, 63, 65, 66, 67, 68, 69, 69а, 70, 71, 72, 74, 75, 76, 77, 78, 79, 80, 81, 82, 83, 84, 84/1, 85, 86, 87, 88, 89, 90, 92, 94; </w:t>
      </w:r>
    </w:p>
    <w:bookmarkEnd w:id="1054"/>
    <w:bookmarkStart w:name="z106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Морская № 2, 3, 4, 5, 5а, 6, 7, 7а, 7б, 8, 9, 10, 11, 12, 13, 14, 15, 16, 18, 20, 22; </w:t>
      </w:r>
    </w:p>
    <w:bookmarkEnd w:id="1055"/>
    <w:bookmarkStart w:name="z107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Морской № 8, 10, 11, 12, 13, 14, 14а, 15, 16, 17, 18, 19, 20, 21, 22, 23, 24; </w:t>
      </w:r>
    </w:p>
    <w:bookmarkEnd w:id="1056"/>
    <w:bookmarkStart w:name="z107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31, 33, 35, 37, 39, 41, 43, 45, 46, 47, 48, 49, 50, 51, 52, 53, 54, 55, 56, 57, 57а, 58, 59, 60, 61, 62, 63, 65, 66, 68, 70, 72, 74, 76; </w:t>
      </w:r>
    </w:p>
    <w:bookmarkEnd w:id="1057"/>
    <w:bookmarkStart w:name="z107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Заречная № 2, 4, 6, 8, 10, 12, 14, 16, 18; </w:t>
      </w:r>
    </w:p>
    <w:bookmarkEnd w:id="1058"/>
    <w:bookmarkStart w:name="z107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32, 34, 36.</w:t>
      </w:r>
    </w:p>
    <w:bookmarkEnd w:id="1059"/>
    <w:bookmarkStart w:name="z1074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bookmarkEnd w:id="1060"/>
    <w:bookmarkStart w:name="z107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1061"/>
    <w:bookmarkStart w:name="z107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62"/>
    <w:bookmarkStart w:name="z107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1, 3, 5, 5а, 7, 9, 11, 13, 15, 17, 19, 21, 23, 23/1, 25/1, 25-1, 25-2, 27, 27/1, 29, 29а-1, 29а-2, 29/1, 31, 33/1, 35, 35/1, 37/1, 37, 39/1; </w:t>
      </w:r>
    </w:p>
    <w:bookmarkEnd w:id="1063"/>
    <w:bookmarkStart w:name="z107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064"/>
    <w:bookmarkStart w:name="z107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2, 3, 4, 5, 6, 7, 8, 9, 10, 13, 15, 17; </w:t>
      </w:r>
    </w:p>
    <w:bookmarkEnd w:id="1065"/>
    <w:bookmarkStart w:name="z108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066"/>
    <w:bookmarkStart w:name="z108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1, 3, 4, 5, 5а, 7, 8, 8а, 9, 10, 11, 12, 12а, 13, 14, 15, 16, 18, 19, 20, 21, 22, 23, 24, 25, 27, 28, 29, 30, 32, 34, 36, 38, 40, 42; </w:t>
      </w:r>
    </w:p>
    <w:bookmarkEnd w:id="1067"/>
    <w:bookmarkStart w:name="z108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068"/>
    <w:bookmarkStart w:name="z108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10, 12, 12а, 14, 16, 18, 20, 22, 22а, 24, 26, 28, 28а, 28б, 30, 32, 34; </w:t>
      </w:r>
    </w:p>
    <w:bookmarkEnd w:id="1069"/>
    <w:bookmarkStart w:name="z108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1, 1а, 2, 3, 4, 5, 6, 7, 8, 9, 10, 11, 12, 13, 14, 15, 16, 17, 18, 19, 20, 21, 22, 22а, 23, 24, 25, 26, 27, 28, 29, 30, 31, 32, 36, 41, 42, 44, 47; </w:t>
      </w:r>
    </w:p>
    <w:bookmarkEnd w:id="1070"/>
    <w:bookmarkStart w:name="z108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3, 5, 6, 6а, 7, 8, 9, 10, 11, 12, 13, 14, 15, 16, 17, 18, 19, 20, 21, 22, 23, 24, 24а, 24б, 25, 26, 27, 29, 37, 41; </w:t>
      </w:r>
    </w:p>
    <w:bookmarkEnd w:id="1071"/>
    <w:bookmarkStart w:name="z108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Гурьевский № 3, 4, 5, 6, 7, 9;</w:t>
      </w:r>
    </w:p>
    <w:bookmarkEnd w:id="1072"/>
    <w:bookmarkStart w:name="z108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"Проектировщик", "Восточник-1", "Восточник-2", "Восточник-3", "Восточник-4"; "Алтайский садовод-1", "Металлург-2", "Машиностроитель-1", "Восток", "Энергетик", "Водопроводчик".</w:t>
      </w:r>
    </w:p>
    <w:bookmarkEnd w:id="1073"/>
    <w:bookmarkStart w:name="z1088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74"/>
    <w:bookmarkStart w:name="z108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Демьяна Бедного, 26, коммунальное государственное учреждение "Средняя школа № 8" отдела образования по городу Усть-Каменогорску управления образования Восточно-Казахстанской области, телефон 53-29-83.</w:t>
      </w:r>
    </w:p>
    <w:bookmarkEnd w:id="1075"/>
    <w:bookmarkStart w:name="z109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76"/>
    <w:bookmarkStart w:name="z109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Очистные сооружения № 1; </w:t>
      </w:r>
    </w:p>
    <w:bookmarkEnd w:id="1077"/>
    <w:bookmarkStart w:name="z109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61, 62, 63, 64, 65, 66, 67, 68, 69, 70, 71, 72, 73, 74/1, 75, 76, 77, 78, 79, 80, 81, 82, 83, 84, 85, 86, 86а, 87, 88, 89, 90, 91, 92, 93, 93/1, 93/2, 94, 95, 96, 97, 98, 99, 100, 101, 102, 103, 104, 105, 106, 107, 108, 110, 112, 112а;</w:t>
      </w:r>
    </w:p>
    <w:bookmarkEnd w:id="1078"/>
    <w:bookmarkStart w:name="z109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88, 94, 96, 98, 100, 102, 104, 106, 107, 107а, 108, 109, 111, 113, 115, 117, 123; </w:t>
      </w:r>
    </w:p>
    <w:bookmarkEnd w:id="1079"/>
    <w:bookmarkStart w:name="z109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Прямая № 1, 2, 3, 4, 5, 6, 7, 8, 9, 10, 11, 12, 14, 16, 18, 20, 22; </w:t>
      </w:r>
    </w:p>
    <w:bookmarkEnd w:id="1080"/>
    <w:bookmarkStart w:name="z109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Акмолинская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081"/>
    <w:bookmarkStart w:name="z109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082"/>
    <w:bookmarkStart w:name="z109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55, 57, 59, 61, 63, 65, 65а, 66, 66а, 67, 68, 69, 70, 71, 72, 73, 74, 75, 77, 78, 78/1, 78/2, 78/3, 79, 80, 81, 82/1, 83, 84, 85, 86, 87, 89, 90/1, 91, 92, 93, 94, 95, 96, 97, 98, 100, 102, 104, 106, 106а, 106/1; </w:t>
      </w:r>
    </w:p>
    <w:bookmarkEnd w:id="1083"/>
    <w:bookmarkStart w:name="z109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Курчатова № 1, 2, 3, 3/1, 4, 5, 5/1, 5а, 6, 7, 9, 9а, 11, 12, 13, 15, 16, 17, 18, 19, 19а, 21, 21а, 23, 25, 26, 27, 29, 30, 31, 33; </w:t>
      </w:r>
    </w:p>
    <w:bookmarkEnd w:id="1084"/>
    <w:bookmarkStart w:name="z109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Целинный № 3, 4, 5, 6, 7, 8, 9, 10, 12; </w:t>
      </w:r>
    </w:p>
    <w:bookmarkEnd w:id="1085"/>
    <w:bookmarkStart w:name="z110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Демьяна Бедного № 1, 1а, 1б, 2, 2а, 3, 4, 7, 8, 9, 10, 11, 12, 13, 14, 15, 16, 17, 18, 19, 20, 21, 22, 23, 24, 24а, 25, 27, 31, 33, 35, 37, 39, 41, 43, 45, 47; </w:t>
      </w:r>
    </w:p>
    <w:bookmarkEnd w:id="1086"/>
    <w:bookmarkStart w:name="z110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Коминтерна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087"/>
    <w:bookmarkStart w:name="z110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Комарова № 2, 3, 4, 5, 6, 8, 9, 10, 11, 12, 14, 15, 16, 18, 18а, 20, 21, 22, 23, 25, 26, 27, 29, 30, 31, 32, 33, 34, 35, 36; </w:t>
      </w:r>
    </w:p>
    <w:bookmarkEnd w:id="1088"/>
    <w:bookmarkStart w:name="z110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Сафонова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089"/>
    <w:bookmarkStart w:name="z110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№ 1, 3, 3а, 4, 4а, 5, 6, 6а, 7, 8, 8а, 9, 9а, 9б, 10, 11, 12, 13, 14, 15, 16, 17, 18, 18/3, 19, 20, 20а, 20/2, 22, 22/1, 25, 26, 27, 28, 30, 32, 34, 36;</w:t>
      </w:r>
    </w:p>
    <w:bookmarkEnd w:id="1090"/>
    <w:bookmarkStart w:name="z110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48, 51, 53, 55, 63, 67, 68, 70, 72, 73, 74, 75, 75а, 76, 78, 80, 81, 83, 83а, 85, 87, 88, 89, 91, 92, 93, 93а, 94, 95, 96, 97, 98, 99, 100, 101, 103, 105, 106, 107, 108, 109, 111, 113, 115; </w:t>
      </w:r>
    </w:p>
    <w:bookmarkEnd w:id="1091"/>
    <w:bookmarkStart w:name="z110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Кокчетавская № 1, 1б, 2а, 2б, 3, 4а, 5, 6, 7, 8, 9, 10, 11, 12, 13, 14, 15, 16, 17, 18, 19, 20, 21, 22, 23, 24, 25, 26, 28, 29, 30, 31, 32/1, 33, 34, 35, 36, 37, 39, 40, 41, 42, 43, 44, 45, 46; </w:t>
      </w:r>
    </w:p>
    <w:bookmarkEnd w:id="1092"/>
    <w:bookmarkStart w:name="z110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Дружбы № 1, 1а, 3, 3а, 5, 6, 7, 8, 8а, 9, 9а, 10, 11, 11а, 12, 13, 14, 16, 18, 20, 22; </w:t>
      </w:r>
    </w:p>
    <w:bookmarkEnd w:id="1093"/>
    <w:bookmarkStart w:name="z110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Гурьевский № 3, 4, 5, 6, 7, 8, 9, 10, 11, 12, 13, 14, 15, 17, 21; </w:t>
      </w:r>
    </w:p>
    <w:bookmarkEnd w:id="1094"/>
    <w:bookmarkStart w:name="z110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Полетаева № 2, 3, 4, 5, 6, 7, 8, 9, 10, 11, 12, 13, 14, 16, 16а, 18, 20, 22, 24, 26, 26/1, 28; </w:t>
      </w:r>
    </w:p>
    <w:bookmarkEnd w:id="1095"/>
    <w:bookmarkStart w:name="z111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096"/>
    <w:bookmarkStart w:name="z111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Вологодский № 3, 4, 5, 6, 7, 8, 9, 10, 11, 12, 13, 14, 15, 16, 17, 18, 19, 20; </w:t>
      </w:r>
    </w:p>
    <w:bookmarkEnd w:id="1097"/>
    <w:bookmarkStart w:name="z111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129, 129-2, 129-3, 129-4, 131;</w:t>
      </w:r>
    </w:p>
    <w:bookmarkEnd w:id="1098"/>
    <w:bookmarkStart w:name="z111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"Прогресс".</w:t>
      </w:r>
    </w:p>
    <w:bookmarkEnd w:id="1099"/>
    <w:bookmarkStart w:name="z1114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100"/>
    <w:bookmarkStart w:name="z111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01"/>
    <w:bookmarkStart w:name="z111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02"/>
    <w:bookmarkStart w:name="z111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Нурсултана Назарбаева № 63/1, 65/1, 67, 69, 71, 73, 75, 77, 77/1, 77/3, 79, 79/1, 79/2, 79/3, 83/1, 83/3, 97, 105, 115, 117, 117б, 119, 121, 123, 125, 131;</w:t>
      </w:r>
    </w:p>
    <w:bookmarkEnd w:id="1103"/>
    <w:bookmarkStart w:name="z111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Энергетический № 12, 14, 18, 20, 22, 23, 24; </w:t>
      </w:r>
    </w:p>
    <w:bookmarkEnd w:id="1104"/>
    <w:bookmarkStart w:name="z111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Лопатинский № 1, 3, 11, 13.</w:t>
      </w:r>
    </w:p>
    <w:bookmarkEnd w:id="1105"/>
    <w:bookmarkStart w:name="z1120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06"/>
    <w:bookmarkStart w:name="z112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07"/>
    <w:bookmarkStart w:name="z112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08"/>
    <w:bookmarkStart w:name="z112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85, 87, 89, 89/1, 89/2, 89/3, 91, 93, 95, 99, 99/1, 167, 169, 171, 173, 175; </w:t>
      </w:r>
    </w:p>
    <w:bookmarkEnd w:id="1109"/>
    <w:bookmarkStart w:name="z112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87, 100, 102, 104, 148, 150, 152, 154, 156, 158, 160, 162; </w:t>
      </w:r>
    </w:p>
    <w:bookmarkEnd w:id="1110"/>
    <w:bookmarkStart w:name="z112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Пограничная № 47.</w:t>
      </w:r>
    </w:p>
    <w:bookmarkEnd w:id="1111"/>
    <w:bookmarkStart w:name="z1126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12"/>
    <w:bookmarkStart w:name="z112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113"/>
    <w:bookmarkStart w:name="z112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4"/>
    <w:bookmarkStart w:name="z112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98, 108, 124, 124а, 130, 132, 138, 140, 142, 144, 146, 150, 154, 156, 158, 160, 162, 168, 174, 176, 176/1, 176/2, 178, 180, 182, 184; </w:t>
      </w:r>
    </w:p>
    <w:bookmarkEnd w:id="1115"/>
    <w:bookmarkStart w:name="z113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1, 2, 3, 4, 5, 6, 7, 8, 9, 10, 11, 11а, 12, 13, 14, 15, 16, 16а, 17, 18, 18/1, 19, 20, 21, 22, 23, 25, 27; </w:t>
      </w:r>
    </w:p>
    <w:bookmarkEnd w:id="1116"/>
    <w:bookmarkStart w:name="z113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107, 109, 111, 117, 119, 121, 125, 129, 133, 133/а, 137, 139, 139а, 141, 143, 145, 147, 149, 151, 166а, 182, 204, 206, 208, 210, 212, 214, 216, 218, 220, 224, 228, 228а, 230, 232, 232а, 232б, 234, 234а; </w:t>
      </w:r>
    </w:p>
    <w:bookmarkEnd w:id="1117"/>
    <w:bookmarkStart w:name="z113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118"/>
    <w:bookmarkStart w:name="z113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5, 6, 7, 7а, 8, 9, 11, 13, 15, 17, 18, 19, 20, 21, 22, 23, 24, 25, 26, 27, 28, 29, 30, 31, 32, 33, 34, 35, 36, 37, 38, 39, 40, 41, 42, 43, 44, 45, 46, 47, 48, 49, 51, 53; </w:t>
      </w:r>
    </w:p>
    <w:bookmarkEnd w:id="1119"/>
    <w:bookmarkStart w:name="z113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1, 2, 3, 4, 5, 6, 7, 8, 9, 10, 11, 12, 13, 14, 15, 16, 17, 18, 19, 20, 21, 22, 23, 24, 25, 26, 27, 28, 29, 30, 31, 32; </w:t>
      </w:r>
    </w:p>
    <w:bookmarkEnd w:id="1120"/>
    <w:bookmarkStart w:name="z113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Кривоноса № 1, 2, 2а, 4, 6, 8, 10, 12, 14, 16, 18, 20, 22; </w:t>
      </w:r>
    </w:p>
    <w:bookmarkEnd w:id="1121"/>
    <w:bookmarkStart w:name="z113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Кривоноса № 1, 3, 5, 7, 9, 11, 13, 15, 17, 19; </w:t>
      </w:r>
    </w:p>
    <w:bookmarkEnd w:id="1122"/>
    <w:bookmarkStart w:name="z113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2, 4, 6, 8, 10, 11, 12, 13, 16, 17, 18, 19, 20, 21, 22, 23, 24, 25, 26, 27, 28, 29, 30, 31, 32, 33, 34, 35, 36, 37, 38, 39, 40, 41, 42, 43, 44, 45, 46, 47, 48, 49, 50, 51, 52, 53, 54, 55, 56, 57, 58; </w:t>
      </w:r>
    </w:p>
    <w:bookmarkEnd w:id="1123"/>
    <w:bookmarkStart w:name="z113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Нефтяная № 7, 8, 9, 10, 11, 12, 13, 14, 16, 17, 18, 19, 21, 23, 25, 26, 27, 28, 29, 30, 32, 38, 42, 50, 54, 56; </w:t>
      </w:r>
    </w:p>
    <w:bookmarkEnd w:id="1124"/>
    <w:bookmarkStart w:name="z113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1, 2, 2б, 3, 3а, 4, 5, 6, 7, 9, 9а, 10, 11, 12, 12а, 13, 14, 15, 16, 17, 18, 19, 20а, 21, 21а, 22, 23, 24, 25, 26, 27, 28, 30; </w:t>
      </w:r>
    </w:p>
    <w:bookmarkEnd w:id="1125"/>
    <w:bookmarkStart w:name="z114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Попова № 1, 1а, 3, 4, 5, 6, 7, 8, 9, 10, 11, 12, 13, 14, 15, 16, 17, 18, 19, 20, 21, 22, 23, 24а, 25, 26, 27, 28, 29, 30, 31; </w:t>
      </w:r>
    </w:p>
    <w:bookmarkEnd w:id="1126"/>
    <w:bookmarkStart w:name="z114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1, 2, 2а, 3, 4, 5, 6, 6/2, 7, 8, 9, 10, 11, 12, 13, 14, 15, 16, 17, 17/1, 18, 19, 20, 21, 22, 23, 24, 25, 26, 27, 28, 29, 30; </w:t>
      </w:r>
    </w:p>
    <w:bookmarkEnd w:id="1127"/>
    <w:bookmarkStart w:name="z114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2, 2а, 2б, 3, 3а, 3б, 4, 4/2, 5, 6, 7, 7а, 8, 8/2, 9, 10, 11, 11а, 12, 13, 14, 15, 16, 16а, 16-2, 17, 19, 21, 22, 23, 24, 25, 26, 27, 27а; </w:t>
      </w:r>
    </w:p>
    <w:bookmarkEnd w:id="1128"/>
    <w:bookmarkStart w:name="z114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2, 3, 4, 4/3, 5, 5/2, 6-1, 7/1, 7/2, 8, 8а, 9, 9/2, 10/1, 10/2, 10/3, 10/4, 11, 14-1, 14-2, 14-3, 14-4; </w:t>
      </w:r>
    </w:p>
    <w:bookmarkEnd w:id="1129"/>
    <w:bookmarkStart w:name="z114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Нефтяной № 5, 6, 7, 8, 9, 10, 11, 12, 12а, 12б, 13, 14, 15, 16, 17, 18, 19, 20, 21, 22, 23, 24, 25, 26, 27, 28, 30, 32, 34, 36, 38, 40, 42, 44, 46, 48; </w:t>
      </w:r>
    </w:p>
    <w:bookmarkEnd w:id="1130"/>
    <w:bookmarkStart w:name="z114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Трубный № 2, 4, 6, 7, 8, 9, 10, 11, 12, 12а, 13, 14, 14а, 15, 16, 17, 18, 19, 20, 21, 22, 23, 24, 25, 26, 27, 28, 29, 30, 31, 32, 33, 34, 35, 36, 37, 38, 39, 40, 41, 41а, 41б.</w:t>
      </w:r>
    </w:p>
    <w:bookmarkEnd w:id="1131"/>
    <w:bookmarkStart w:name="z1146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32"/>
    <w:bookmarkStart w:name="z114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133"/>
    <w:bookmarkStart w:name="z114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34"/>
    <w:bookmarkStart w:name="z114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Пограничный № 10, 10а, 11, 12, 14, 15а, 16, 18, 20, 22, 24, 26, 27, 30, 32, 34, 36, 37, 38, 40, 42, 48, 48а; </w:t>
      </w:r>
    </w:p>
    <w:bookmarkEnd w:id="1135"/>
    <w:bookmarkStart w:name="z115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57/1, 60, 62, 64, 74, 78, 78/2, 80, 82; </w:t>
      </w:r>
    </w:p>
    <w:bookmarkEnd w:id="1136"/>
    <w:bookmarkStart w:name="z115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186, 190, 200, 202, 204, 206, 208, 210, 212, 214, 216, 220, 222, 226, 228, 230, 232, 234, 236, 238, 240, 242, 244, 246, 248, 250, 254, 256, 258, 260, 262, 266, 268, 274, 276, 278, 280, 282, 284, 288, 290, 292, 294, 296, 298, 300, 302, 304, 308, 310, 312, 314, 316, 318, 320, 322, 324; </w:t>
      </w:r>
    </w:p>
    <w:bookmarkEnd w:id="1137"/>
    <w:bookmarkStart w:name="z115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Вытяжной № 2, 2а, 4, 6, 8, 10, 12, 14, 16, 18, 20, 20а, 20б, 22; </w:t>
      </w:r>
    </w:p>
    <w:bookmarkEnd w:id="1138"/>
    <w:bookmarkStart w:name="z115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</w:t>
      </w:r>
    </w:p>
    <w:bookmarkEnd w:id="1139"/>
    <w:bookmarkStart w:name="z115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Грейдерный № 2, 2а, 4, 4/1, 6, 8, 10, 12, 14, 16, 18, 20, 22, 24, 26, 28, 30, 32, 34; </w:t>
      </w:r>
    </w:p>
    <w:bookmarkEnd w:id="1140"/>
    <w:bookmarkStart w:name="z115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141"/>
    <w:bookmarkStart w:name="z115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142"/>
    <w:bookmarkStart w:name="z115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143"/>
    <w:bookmarkStart w:name="z115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Кривоноса № 2, 4, 6, 8, 10, 14; </w:t>
      </w:r>
    </w:p>
    <w:bookmarkEnd w:id="1144"/>
    <w:bookmarkStart w:name="z115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Мотовозная № 1, 2, 3, 4, 5, 7, 8, 9, 10, 11, 12, 14, 15, 16, 17, 18, 19, 20, 21, 22, 23, 24, 25, 26; </w:t>
      </w:r>
    </w:p>
    <w:bookmarkEnd w:id="1145"/>
    <w:bookmarkStart w:name="z116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146"/>
    <w:bookmarkStart w:name="z116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Попова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</w:t>
      </w:r>
    </w:p>
    <w:bookmarkEnd w:id="1147"/>
    <w:bookmarkStart w:name="z116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148"/>
    <w:bookmarkStart w:name="z116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Пржевальского № 11, 12, 13, 16а, 18, 20, 22, 22а, 24, 24а, 26, 32, 38, 40;</w:t>
      </w:r>
    </w:p>
    <w:bookmarkEnd w:id="1149"/>
    <w:bookmarkStart w:name="z116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150"/>
    <w:bookmarkStart w:name="z116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31, 32, 33, 34, 35, 36, 37, 38, 39, 40, 41, 42, 43, 44, 45, 46, 47, 48, 49, 50, 51, 52, 53, 54, 55, 56, 57, 58, 59, 60, 61, 61а, 62, 63, 64, 65, 66, 67, 67/2, 68, 69, 70, 71, 72, 74; </w:t>
      </w:r>
    </w:p>
    <w:bookmarkEnd w:id="1151"/>
    <w:bookmarkStart w:name="z116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Вокзальной № 101, 105, 107, 108, 109, 109а, 110, 111, 112, 112а, 113, 114, 114а, 115, 116, 117, 118, 119, 120, 121, 122, 122а, 123, 124, 125, 126, 127, 127а, 129, 130, 131, 132, 133, 134, 135, 136; </w:t>
      </w:r>
    </w:p>
    <w:bookmarkEnd w:id="1152"/>
    <w:bookmarkStart w:name="z116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59, 59/1, 61, 61/1, 62, 62/1, 63, 65, 66, 66/1, 67, 68; </w:t>
      </w:r>
    </w:p>
    <w:bookmarkEnd w:id="1153"/>
    <w:bookmarkStart w:name="z116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Элеваторная № 1, 3, 7, 9, 11, 12, 13, 13/1, 15, 17, 17/1, 19, 23; </w:t>
      </w:r>
    </w:p>
    <w:bookmarkEnd w:id="1154"/>
    <w:bookmarkStart w:name="z116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1-ый Паровозный № 2а, 4а, 4, 6, 8, 10, 12, 13, 14, 19;</w:t>
      </w:r>
    </w:p>
    <w:bookmarkEnd w:id="1155"/>
    <w:bookmarkStart w:name="z117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садоводов "Шынкожа ауылы".</w:t>
      </w:r>
    </w:p>
    <w:bookmarkEnd w:id="1156"/>
    <w:bookmarkStart w:name="z1171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57"/>
    <w:bookmarkStart w:name="z117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96,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телефон 78-05-04.</w:t>
      </w:r>
    </w:p>
    <w:bookmarkEnd w:id="1158"/>
    <w:bookmarkStart w:name="z117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59"/>
    <w:bookmarkStart w:name="z117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145, 177, 179, 181, 183, 185, 187, 189, 191, 193, 195, 199, 201, 203, 205, 207, 209,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160"/>
    <w:bookmarkStart w:name="z117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Инициативная № 1, 1/1, 2, 2а, 2б, 3, 4, 5, 6, 7, 8, 9, 9а, 10, 11, 12, 12/а, 13, 14, 15, 16а, 16б, 17, 18, 19, 20, 20а, 21, 22, 23, 24, 25, 26, 27, 28, 28/а, 29, 30, 30/1, 31, 33, 35, 37, 39, 41, 43; </w:t>
      </w:r>
    </w:p>
    <w:bookmarkEnd w:id="1161"/>
    <w:bookmarkStart w:name="z117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162"/>
    <w:bookmarkStart w:name="z117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Новосибирская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163"/>
    <w:bookmarkStart w:name="z117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Паровозный № 1, 3; </w:t>
      </w:r>
    </w:p>
    <w:bookmarkEnd w:id="1164"/>
    <w:bookmarkStart w:name="z117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Паровозный № 3, 3а, 5, 6, 7, 8, 9, 10, 12; </w:t>
      </w:r>
    </w:p>
    <w:bookmarkEnd w:id="1165"/>
    <w:bookmarkStart w:name="z118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4-ый Паровозный № 3, 5, 7, 8, 9, 10, 11, 12; </w:t>
      </w:r>
    </w:p>
    <w:bookmarkEnd w:id="1166"/>
    <w:bookmarkStart w:name="z118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5-ый Паровозный № 3, 4, 5, 7; </w:t>
      </w:r>
    </w:p>
    <w:bookmarkEnd w:id="1167"/>
    <w:bookmarkStart w:name="z118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6-ой Паровозный № 3, 3а, 4, 5; </w:t>
      </w:r>
    </w:p>
    <w:bookmarkEnd w:id="1168"/>
    <w:bookmarkStart w:name="z118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Шоферский № 3, 4, 5, 6, 7, 8; </w:t>
      </w:r>
    </w:p>
    <w:bookmarkEnd w:id="1169"/>
    <w:bookmarkStart w:name="z118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170"/>
    <w:bookmarkStart w:name="z118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 № 1/1, 1/2, 2/1, 2/2, 3/1, 3/2, 4, 4/а, 5/1, 5/2, 7/1, 7/2, 10, 12, 14, 18, 28, 30, 32, 34, 36, 38, 40, 42, 44/2, 44-1; </w:t>
      </w:r>
    </w:p>
    <w:bookmarkEnd w:id="1171"/>
    <w:bookmarkStart w:name="z118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2/1, 2/2, 4/1, 6/1, 6/2, 8/1, 8/2, 10; </w:t>
      </w:r>
    </w:p>
    <w:bookmarkEnd w:id="1172"/>
    <w:bookmarkStart w:name="z118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Прямолинейный № 1, 2, 3, 4, 5, 7, 9; </w:t>
      </w:r>
    </w:p>
    <w:bookmarkEnd w:id="1173"/>
    <w:bookmarkStart w:name="z118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452;</w:t>
      </w:r>
    </w:p>
    <w:bookmarkEnd w:id="1174"/>
    <w:bookmarkStart w:name="z118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 "Механизатор", "Белый налив", "Союз", </w:t>
      </w:r>
    </w:p>
    <w:bookmarkEnd w:id="1175"/>
    <w:bookmarkStart w:name="z119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"Восход-2", "Машиностроитель 2", "Алтайский садовод".</w:t>
      </w:r>
    </w:p>
    <w:bookmarkEnd w:id="1176"/>
    <w:bookmarkStart w:name="z1191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77"/>
    <w:bookmarkStart w:name="z119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113, коммунальное государственное учреждение "Общеобразовательная школа № 2" отдела образования по городу Усть-Каменогорску управления образования Восточно-Казахстанской области, телефон 78-61-31.</w:t>
      </w:r>
    </w:p>
    <w:bookmarkEnd w:id="1178"/>
    <w:bookmarkStart w:name="z119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79"/>
    <w:bookmarkStart w:name="z119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180"/>
    <w:bookmarkStart w:name="z119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181"/>
    <w:bookmarkStart w:name="z119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Восточный № 1, 3, 4, 5, 5а, 6, 9, 11, 12, 14, 20; </w:t>
      </w:r>
    </w:p>
    <w:bookmarkEnd w:id="1182"/>
    <w:bookmarkStart w:name="z119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Белоусовский № 1, 2, 3, 4, 5, 6, 7, 8, 9, 10, 11, 12, 13, 14, 15, 16, 18; </w:t>
      </w:r>
    </w:p>
    <w:bookmarkEnd w:id="1183"/>
    <w:bookmarkStart w:name="z119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Фабричный № 4, 10, 12; </w:t>
      </w:r>
    </w:p>
    <w:bookmarkEnd w:id="1184"/>
    <w:bookmarkStart w:name="z119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</w:t>
      </w:r>
    </w:p>
    <w:bookmarkEnd w:id="1185"/>
    <w:bookmarkStart w:name="z120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 № 2, 3, 4, 5, 6, 7-1, 7-2, 7-3, 8, 9, 10, 11, 12, 13, 14, 15, 16, 17, 18, 19, 20, 21, 22, 22а, 23, 24, 25, 26, 27, 28, 29, 30, 31, 31а, 32, 33, 34, 35, 37, 39, 41, 43, 45; </w:t>
      </w:r>
    </w:p>
    <w:bookmarkEnd w:id="1186"/>
    <w:bookmarkStart w:name="z120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Вагонный № 2, 7, 8, 10, 12, 13а, 14, 16, 18; </w:t>
      </w:r>
    </w:p>
    <w:bookmarkEnd w:id="1187"/>
    <w:bookmarkStart w:name="z120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1-1, 1-2, 1-3, 1-4, 2, 3-1, 3-2, 4-1, 4-2, 6, 8-1, 8-2, 8-3, 8-5, 10, 12-1, 12-2, 12/2, 14-1, 14-2, 16, 17, 18, 25, 34; </w:t>
      </w:r>
    </w:p>
    <w:bookmarkEnd w:id="1188"/>
    <w:bookmarkStart w:name="z120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Теміржолшылар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189"/>
    <w:bookmarkStart w:name="z120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Корницкого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190"/>
    <w:bookmarkStart w:name="z120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Делегатская № 1-1, 1-2, 1-3, 1-4, 2, 3-1, 3-2, 4-1, 4-2, 4-3, 4-4, 5-1,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191"/>
    <w:bookmarkStart w:name="z120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Горняцкий № 3, 4, 6; </w:t>
      </w:r>
    </w:p>
    <w:bookmarkEnd w:id="1192"/>
    <w:bookmarkStart w:name="z120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 № 3, 4, 5; </w:t>
      </w:r>
    </w:p>
    <w:bookmarkEnd w:id="1193"/>
    <w:bookmarkStart w:name="z120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Песчаная № 2, 3, 4, 5, 6, 7, 7/1, 7/2, 7/3, 7/4, 8, 8а, 9, 10, 11, 12, 13, 14, 15, 15-1, 15-2, 15-3, 15-4, 16, 17/2, 17/3, 17/4, 17-1, 17-2, 17-3, 17-4, 18, 19, 19-1, 19-2, 19-3, 20, 21, 23, 23-1, 23-2, 25; </w:t>
      </w:r>
    </w:p>
    <w:bookmarkEnd w:id="1194"/>
    <w:bookmarkStart w:name="z120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 № 8.</w:t>
      </w:r>
    </w:p>
    <w:bookmarkEnd w:id="1195"/>
    <w:bookmarkStart w:name="z1210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196"/>
    <w:bookmarkStart w:name="z121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197"/>
    <w:bookmarkStart w:name="z121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98"/>
    <w:bookmarkStart w:name="z121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Вострецова № 4, 4/1, 6, 8, 8а, 9/1-8, 10, 12, 13, 19; </w:t>
      </w:r>
    </w:p>
    <w:bookmarkEnd w:id="1199"/>
    <w:bookmarkStart w:name="z121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Бакинская № 13, 15, 16, 18, 20, 22, 23, 24, 25-1, 25-2, 26, 28; </w:t>
      </w:r>
    </w:p>
    <w:bookmarkEnd w:id="1200"/>
    <w:bookmarkStart w:name="z121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Косарева № 1, 2, 3, 4, 5, 6, 7, 8, 9, 10, 10-1, 10-2, 11, 12, 13, 14, 16, 17, 18, 19, 20, 21, 23, 24, 25, 26, 28, 30, 32; </w:t>
      </w:r>
    </w:p>
    <w:bookmarkEnd w:id="1201"/>
    <w:bookmarkStart w:name="z121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68, 69, 70, 71, 72, 73, 74, 75, 76, 77, 78, 79, 80, 81, 82, 83, 84, 85, 86, 87, 88, 88а, 90, 91, 92, 93, 94, 95, 96, 97, 99; </w:t>
      </w:r>
    </w:p>
    <w:bookmarkEnd w:id="1202"/>
    <w:bookmarkStart w:name="z121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Братская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203"/>
    <w:bookmarkStart w:name="z121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Осенний № 7/1, 7/2, 7-1, 7-2, 9-1, 9-2, 11, 11/1, 11/2, 13/1, 13/2, 13-1, 13-2, 15/1, 15/2, 15/1-1, 15/1-2, 15-1, 15-2, 17, 17/1, 17/2, 19, 19/1, 21/1-1, 21/1-2, 23/1-1, 23/1-2, 25/1-1, 25/1-2, 27/1-1, 27/1-2; </w:t>
      </w:r>
    </w:p>
    <w:bookmarkEnd w:id="1204"/>
    <w:bookmarkStart w:name="z121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Белорусская № 1, 2, 3, 4, 5, 6, 7, 8, 9, 10, 11, 12, 13, 14, 15, 16-1, 16-2, 16-3, 16-4, 16-5, 17, 18, 19, 20, 21, 22, 23, 24, 25; </w:t>
      </w:r>
    </w:p>
    <w:bookmarkEnd w:id="1205"/>
    <w:bookmarkStart w:name="z122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Баллистическая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206"/>
    <w:bookmarkStart w:name="z122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Корницкого № 63, 64, 64/1, 64/2, 65, 66, 67, 68, 69, 70, 71, 72, 73, 74;</w:t>
      </w:r>
    </w:p>
    <w:bookmarkEnd w:id="1207"/>
    <w:bookmarkStart w:name="z122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Спасская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 </w:t>
      </w:r>
    </w:p>
    <w:bookmarkEnd w:id="1208"/>
    <w:bookmarkStart w:name="z122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Камчатская № 1, 2, 3, 4, 5, 6, 7, 8, 9, 10, 11, 12-1, 12-2, 12-3, 12-4, 13, 14, 14-1, 14-2, 14-3, 14-4, 14-5, 15, 16-1, 16-2, 16-3, 16-4, 17, 18, 18а-1, 18а-2, 18-2, 19, 20, 21; </w:t>
      </w:r>
    </w:p>
    <w:bookmarkEnd w:id="1209"/>
    <w:bookmarkStart w:name="z122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Ангарский № 4, 5, 9, 13, 17, 19, 22, 24; </w:t>
      </w:r>
    </w:p>
    <w:bookmarkEnd w:id="1210"/>
    <w:bookmarkStart w:name="z122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124, 126, 128, 130, 130а.</w:t>
      </w:r>
    </w:p>
    <w:bookmarkEnd w:id="1211"/>
    <w:bookmarkStart w:name="z1226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1212"/>
    <w:bookmarkStart w:name="z122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213"/>
    <w:bookmarkStart w:name="z122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14"/>
    <w:bookmarkStart w:name="z122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Катонская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</w:t>
      </w:r>
    </w:p>
    <w:bookmarkEnd w:id="1215"/>
    <w:bookmarkStart w:name="z123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Косарева № 31, 35, 36, 37-1, 37-2, 37-3, 37-4, 39-1, 39-2, 39-3, 41-1, 41-2, 43-1, 43-2, 45-1, 45-2, 47-1, 47-2, 49-1, 49-2;</w:t>
      </w:r>
    </w:p>
    <w:bookmarkEnd w:id="1216"/>
    <w:bookmarkStart w:name="z123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Братская № 44, 46, 46/1-1, 46/1-2, 48-1, 48-2, 50-1, 50-2, 52, 54, 56, 56/1, 57, 58-1, 58-2, 58-3, 58-4, 58-5, 58-6, 59, 59а, 60-1, 60-2, 60-3, 60-4, 60-5, 60-6, 61, 62-1, 62-2, 62-3, 62-4, 62-5, 63, 64, 65, 67, 69, 71, 73-1, 73-2, 75, 77, 79, 81, 83, 85, 87, 89; </w:t>
      </w:r>
    </w:p>
    <w:bookmarkEnd w:id="1217"/>
    <w:bookmarkStart w:name="z123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Штурмовая № 1, 2, 3, 4, 5, 6, 7, 8, 9, 10, 10а, 10б, 11, 12, 13, 14, 15, 16, 17, 18, 19, 20, 21, 22, 22а, 23, 23а, 24, 24а, 25, 25а, 26, 26а, 27, 27а, 28, 29, 29а; </w:t>
      </w:r>
    </w:p>
    <w:bookmarkEnd w:id="1218"/>
    <w:bookmarkStart w:name="z123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Филатова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219"/>
    <w:bookmarkStart w:name="z123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Тульская № 1, 2, 3, 4, 5, 6, 7, 8, 9, 10, 11, 12, 13, 14, 15, 16, 17, 18, 19, 20, 21, 22, 23, 24, 25, 26, 27, 28, 29, 30, 31, 32, 33, 34, 34а, 35, 37; </w:t>
      </w:r>
    </w:p>
    <w:bookmarkEnd w:id="1220"/>
    <w:bookmarkStart w:name="z123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Мұхамеджан Тынышпаев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221"/>
    <w:bookmarkStart w:name="z123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Катон-Карагайская № 1, 2, 3, 4, 5, 6, 7, 8, 9, 10, 11, 12, 13, 14, 14а, 15, 16, 17, 18, 19, 20, 22, 23, 24, 25, 26, 27, 28, 29, 30, 31, 32, 33, 34, 35, 36, 37, 38, 39, 40, 42; </w:t>
      </w:r>
    </w:p>
    <w:bookmarkEnd w:id="1222"/>
    <w:bookmarkStart w:name="z123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Кузнецова; № 1, 2, 3, 4, 4а, 4б, 5, 5а, 6, 7, 8, 9, 10, 11, 11а, 11/1, 12, 13, 14;</w:t>
      </w:r>
    </w:p>
    <w:bookmarkEnd w:id="1223"/>
    <w:bookmarkStart w:name="z123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Федько № 1, 2, 3, 4, 6, 7, 8, 8а, 9, 10, 11, 13, 15, 17; </w:t>
      </w:r>
    </w:p>
    <w:bookmarkEnd w:id="1224"/>
    <w:bookmarkStart w:name="z123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Фабрициуса № 3; </w:t>
      </w:r>
    </w:p>
    <w:bookmarkEnd w:id="1225"/>
    <w:bookmarkStart w:name="z124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Сопочная № 2-1, 2-2, 4, 4-2, 6-1, 6-2, 8, 8-1, 8-2, 10, 10-1, 10-2, 12, 12-1, 12-2; </w:t>
      </w:r>
    </w:p>
    <w:bookmarkEnd w:id="1226"/>
    <w:bookmarkStart w:name="z124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Казанская № 1, 3, 5, 7, 9, 10, 12, 16, 16/1, 16/2, 16/3, 23-1, 23-2, 23-3, 23-4, 27; </w:t>
      </w:r>
    </w:p>
    <w:bookmarkEnd w:id="1227"/>
    <w:bookmarkStart w:name="z124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Передовой № 1, 2, 3, 4, 5, 6, 7, 8, 10;</w:t>
      </w:r>
    </w:p>
    <w:bookmarkEnd w:id="1228"/>
    <w:bookmarkStart w:name="z124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"Железнодорожник".</w:t>
      </w:r>
    </w:p>
    <w:bookmarkEnd w:id="1229"/>
    <w:bookmarkStart w:name="z1244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230"/>
    <w:bookmarkStart w:name="z124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31"/>
    <w:bookmarkStart w:name="z124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32"/>
    <w:bookmarkStart w:name="z124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331/1, 331/3, 331/4, 331/5, 333/2, 333/3, 333/4, 333/5, 333/6, 339/2, 345/2, 454, 456, 458, 460, 462, 462а, 464, 466, 468а, 474, 474а, 476, 478, 480, 482, 484, 486а, 486б, 488, 490, 492;</w:t>
      </w:r>
    </w:p>
    <w:bookmarkEnd w:id="1233"/>
    <w:bookmarkStart w:name="z124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 "Геолог", "Пищевик-2", "Буревестник", "Буревестник 2". </w:t>
      </w:r>
    </w:p>
    <w:bookmarkEnd w:id="1234"/>
    <w:bookmarkStart w:name="z1249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235"/>
    <w:bookmarkStart w:name="z125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36"/>
    <w:bookmarkStart w:name="z125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37"/>
    <w:bookmarkStart w:name="z125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331, 331/2, 333, 339, 343, 343/1, 343/3, 345, 345/1, 345/3, 347, 347/3;</w:t>
      </w:r>
    </w:p>
    <w:bookmarkEnd w:id="1238"/>
    <w:bookmarkStart w:name="z125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"Прохладный".</w:t>
      </w:r>
    </w:p>
    <w:bookmarkEnd w:id="1239"/>
    <w:bookmarkStart w:name="z1254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240"/>
    <w:bookmarkStart w:name="z125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41"/>
    <w:bookmarkStart w:name="z125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42"/>
    <w:bookmarkStart w:name="z125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Щербакова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243"/>
    <w:bookmarkStart w:name="z125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Горно-Алтайская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</w:t>
      </w:r>
    </w:p>
    <w:bookmarkEnd w:id="1244"/>
    <w:bookmarkStart w:name="z125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363, 365, 367, 369, 371, 373, 375, 377, 379, 381, 383, 385, 387, 391, 393, 395, 397, 399, 401, 403, 405, 407, 409, 411, 411а, 413, 415, 417, 419, 421, 423, 425, 427, 429, 431, 433, 435, 437, 439, 441, 441/2, 443, 444/1, 444/2, 445, 447, 449, 498, 500, 502, 504, 506, 508; </w:t>
      </w:r>
    </w:p>
    <w:bookmarkEnd w:id="1245"/>
    <w:bookmarkStart w:name="z126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1, 1а, 2, 3, 5, 6, 7, 8, 9, 10, 11, 12, 12а, 13, 14, 15, 16, 17, 18, 19, 20, 21, 22, 23, 24, 25, 26, 27, 28, 28а, 29, 30, 31, 31а, 32, 33, 34, 35, 36, 37, 38, 39, 41, 42, 43, 44, 45, 46, 47, 48, 50; </w:t>
      </w:r>
    </w:p>
    <w:bookmarkEnd w:id="1246"/>
    <w:bookmarkStart w:name="z126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1, 3, 4, 5, 6, 7, 7/1, 7/2, 8/1, 8/2, 9, 10, 11, 12, 13, 14, 15, 16, 17, 18, 19, 20, 21, 24, 23, 25, 26, 27, 28, 32, 34, 35, 36, 38, 40, 42, 44, 46, 48, 50, 52, 54, 56, 58, 60, 62, 64, 66, 68, 70, 72, 74, 76, 78, 80; </w:t>
      </w:r>
    </w:p>
    <w:bookmarkEnd w:id="1247"/>
    <w:bookmarkStart w:name="z126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Хабаровская № 1/1, 1/2, 3/1, 3/2, 5-1, 5-2, 7/1, 7/2, 7/3, 9/1, 9/2, 9/3, 9/4, 11/1, 11/2, 11/3, 11/4, 13/1, 13/2, 13/3, 13/4, 15/1, 15/2, 15/3, 15/4, 17/1, 17/2, 17/3, 17/4, 19/1, 19/2, 19/3, 19/4, 23; </w:t>
      </w:r>
    </w:p>
    <w:bookmarkEnd w:id="1248"/>
    <w:bookmarkStart w:name="z126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Семафорная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249"/>
    <w:bookmarkStart w:name="z126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Автобусная № 1, 2, 3, 4, 5, 6, 7, 8, 9, 10, 11, 12, 13, 14, 15-1, 15-2, 16, 17-1, 17-2, 18, 19-1, 19-3, 21-1, 21-2, 21-3, 21-4, 25-1, 25-2, 25-3, 25-4; </w:t>
      </w:r>
    </w:p>
    <w:bookmarkEnd w:id="1250"/>
    <w:bookmarkStart w:name="z126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 № 1, 2, 2а, 3, 4, 5, 6, 7, 8, 9, 10, 11, 12, 13, 14, 15, 16, 17, 17/1, 19, 20, 21, 24, 25, 26, 27, 29, 31, 33;</w:t>
      </w:r>
    </w:p>
    <w:bookmarkEnd w:id="1251"/>
    <w:bookmarkStart w:name="z126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"Иртышский строитель", "Алтайский строитель", "Кедр", "Пищевик-1".</w:t>
      </w:r>
    </w:p>
    <w:bookmarkEnd w:id="1252"/>
    <w:bookmarkStart w:name="z1267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253"/>
    <w:bookmarkStart w:name="z126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546, филиал № 10 коммунального государственного учреждения "Центр территориального управления" акимата города Усть-Каменогорска, телефон 77-84-88.</w:t>
      </w:r>
    </w:p>
    <w:bookmarkEnd w:id="1254"/>
    <w:bookmarkStart w:name="z126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55"/>
    <w:bookmarkStart w:name="z127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Арктическая № 1, 2, 3, 4, 5, 6, 7, 8, 9, 10, 11, 12, 14, 14а, 15, 16, 17, 18, 19, 20, 21, 22, 22а, 23, 24, 26, 28; </w:t>
      </w:r>
    </w:p>
    <w:bookmarkEnd w:id="1256"/>
    <w:bookmarkStart w:name="z127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Аэродромная № 1/1, 1/2, 3/1, 3/2, 5, 7/1, 7/2, 7/3, 9-1, 9-2, 9-3, 9-4, 10, 11, 12, 13, 14, 15, 15/1, 16, 17, 19, 21, 23, 25, 27, 29, 31, 33, 35, 37, 39, 41, 43, 45, 47, 47а; </w:t>
      </w:r>
    </w:p>
    <w:bookmarkEnd w:id="1257"/>
    <w:bookmarkStart w:name="z127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Горно-Алтайская № 94, 107, 109, 111, 113а, 115, 117, 121, 123, 125, 127, 129, 131, 133, 135, 137, 139, 139а; </w:t>
      </w:r>
    </w:p>
    <w:bookmarkEnd w:id="1258"/>
    <w:bookmarkStart w:name="z127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 </w:t>
      </w:r>
    </w:p>
    <w:bookmarkEnd w:id="1259"/>
    <w:bookmarkStart w:name="z127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260"/>
    <w:bookmarkStart w:name="z127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Енисейская № 1, 1/3, 1/4, 1/5, 2, 3, 3а, 4, 5, 6, 6а, 7, 8, 9, 10, 11, 11а, 12, 12а, 13, 13а, 14, 14а, 15, 16, 16/1, 17, 18, 19, 20, 21, 22, 24, 26, 28, 30, 32, 34, 36, 38, 40, 42, 44; </w:t>
      </w:r>
    </w:p>
    <w:bookmarkEnd w:id="1261"/>
    <w:bookmarkStart w:name="z127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262"/>
    <w:bookmarkStart w:name="z127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Выставочная № 1, 2, 3, 4, 5, 6, 7, 8, 9, 10, 11, 11а, 12, 13, 13а, 14, 14/а, 15, 16, 17, 18, 19, 20, 22, 24, 28, 30, 30а; </w:t>
      </w:r>
    </w:p>
    <w:bookmarkEnd w:id="1263"/>
    <w:bookmarkStart w:name="z127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Выставочная № 1, 3, 5, 7, 9, 11, 11а, 13, 15, 17, 19, 21-1, 21-2, 23-1, 23-2, 25, 27, 27а, 29;</w:t>
      </w:r>
    </w:p>
    <w:bookmarkEnd w:id="1264"/>
    <w:bookmarkStart w:name="z127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Взлетный № 1, 3, 5, 7, 9, 13, 15, 17, 19, 21; </w:t>
      </w:r>
    </w:p>
    <w:bookmarkEnd w:id="1265"/>
    <w:bookmarkStart w:name="z128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 № 1, 3, 5, 7, 9, 11, 13, 15; </w:t>
      </w:r>
    </w:p>
    <w:bookmarkEnd w:id="1266"/>
    <w:bookmarkStart w:name="z128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Литовская № 1, 1а, 1б, 2, 2а, 3, 4, 4а, 5, 6, 7, 8, 9/1, 9/2, 10, 11, 12-1, 12-2, 13, 14, 18;</w:t>
      </w:r>
    </w:p>
    <w:bookmarkEnd w:id="1267"/>
    <w:bookmarkStart w:name="z128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№ 1, 3, 5, 7, 9, 11, 13; </w:t>
      </w:r>
    </w:p>
    <w:bookmarkEnd w:id="1268"/>
    <w:bookmarkStart w:name="z128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 № 4, 8, 10, 12, 14, 16, 18, 22, 24, 26; </w:t>
      </w:r>
    </w:p>
    <w:bookmarkEnd w:id="1269"/>
    <w:bookmarkStart w:name="z128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Сибинская № 1, 2, 3, 4, 5, 6, 7/1, 7/2, 8, 9, 10, 11, 11а, 12, 12а, 13, 14, 15, 16, 17, 18, 19, 20, 20а, 21, 22, 24; </w:t>
      </w:r>
    </w:p>
    <w:bookmarkEnd w:id="1270"/>
    <w:bookmarkStart w:name="z128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Уланская № 1, 2, 2а, 2б, 3, 4, 4а, 4б, 5, 5а, 7-1, 7-2, 9, 9а, 10, 11-1, 11-2, 12а, 12б, 13, 15, 17, 19, 21;</w:t>
      </w:r>
    </w:p>
    <w:bookmarkEnd w:id="1271"/>
    <w:bookmarkStart w:name="z128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"Рассвет", "Островок", "Иртыш-1", "Мичуринец-1", "Мичуринец-2", "Луч Востока", "Восход-1", "Электрик", "Заря", "Корольки".</w:t>
      </w:r>
    </w:p>
    <w:bookmarkEnd w:id="1272"/>
    <w:bookmarkStart w:name="z1287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1136</w:t>
      </w:r>
    </w:p>
    <w:bookmarkEnd w:id="1273"/>
    <w:bookmarkStart w:name="z128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274"/>
    <w:bookmarkStart w:name="z128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75"/>
    <w:bookmarkStart w:name="z129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21, 21/1, 21/2, 23, 25, 27, 29, 29/1, 31, 31/1, 31/2;</w:t>
      </w:r>
    </w:p>
    <w:bookmarkEnd w:id="1276"/>
    <w:bookmarkStart w:name="z129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14, 31/1, 31/2, 31/3, 31/4.</w:t>
      </w:r>
    </w:p>
    <w:bookmarkEnd w:id="1277"/>
    <w:bookmarkStart w:name="z1292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1163</w:t>
      </w:r>
    </w:p>
    <w:bookmarkEnd w:id="1278"/>
    <w:bookmarkStart w:name="z129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1279"/>
    <w:bookmarkStart w:name="z129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80"/>
    <w:bookmarkStart w:name="z129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3, 5, 7, 9, 9/1, 11, 11/1, 13, 13/1, 13/2, 13/3, 13/4, 15Д;</w:t>
      </w:r>
    </w:p>
    <w:bookmarkEnd w:id="1281"/>
    <w:bookmarkStart w:name="z129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Носикова № 4, 9, 10, 11, 12, 13, 14, 15, 16, 17, 18, 19, 21, 22, 24, 27, 28, 29, 30, 31, 32, 33, 38, 39, 40, 43, 45, 47, 51, 54, 55, 57, 58, 58/1, 59, 64, 65, 74, 93, 101, 102, 113, 187, 206, 210/2; </w:t>
      </w:r>
    </w:p>
    <w:bookmarkEnd w:id="1282"/>
    <w:bookmarkStart w:name="z129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Айтыкова № 1, 2, 3, 4, 6, 8, 9, 11, 12, 13, 14, 15, 17, 18, 19, 20, 21, 23, 24, 30, 31, 32, 33, 34, 36, 37/1, 38, 39, 40, 44, 46, 50, 51, 52, 54, 56, 58, 60, 66, 66/1, 72;</w:t>
      </w:r>
    </w:p>
    <w:bookmarkEnd w:id="1283"/>
    <w:bookmarkStart w:name="z129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Плахуты № 1/1, 2, 2/1, 3, 4, 5, 6, 8, 9, 10, 11, 13, 14, 15, 16, 17, 19, 20, 22, 23, 24, 26, 27, 28, 29, 30, 31, 32, 33, 35, 36, 37, 38, 39, 40, 41, 42, 44, 46, 47, 48, 51, 52, 53, 55, 56, 57, 58, 68, 70, 76, 77, 456; </w:t>
      </w:r>
    </w:p>
    <w:bookmarkEnd w:id="1284"/>
    <w:bookmarkStart w:name="z129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Урунтаева № 4, 5, 6, 7, 8, 9, 10, 13, 14, 15, 17, 19, 20/1, 23, 24, 25, 26/1, 27, 28, 30, 34, 35, 52; </w:t>
      </w:r>
    </w:p>
    <w:bookmarkEnd w:id="1285"/>
    <w:bookmarkStart w:name="z130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Сорокоумова № 2, 5, 5/1, 6, 8, 10, 11, 12, 13, 14, 15, 17, 18, 22, 24, 26, 28, 30; </w:t>
      </w:r>
    </w:p>
    <w:bookmarkEnd w:id="1286"/>
    <w:bookmarkStart w:name="z130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Буранная № 2, 3, 8, 9, 9/3, 22, 26, 236, 237, 310, 312, 315; </w:t>
      </w:r>
    </w:p>
    <w:bookmarkEnd w:id="1287"/>
    <w:bookmarkStart w:name="z130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Мурина № 5, 7, 8, 9, 10, 14, 16, 24, 26, 28, 29, 32, 36, 39, 40, 41, 50, 52, 54; </w:t>
      </w:r>
    </w:p>
    <w:bookmarkEnd w:id="1288"/>
    <w:bookmarkStart w:name="z130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Соловьиный № 2, 4, 6, 8, 15, 17, 19, 21, 23, 25; </w:t>
      </w:r>
    </w:p>
    <w:bookmarkEnd w:id="1289"/>
    <w:bookmarkStart w:name="z130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1, 3, 6, 7, 8, 9, 11, 12; </w:t>
      </w:r>
    </w:p>
    <w:bookmarkEnd w:id="1290"/>
    <w:bookmarkStart w:name="z130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Алексеенко № 1, 3, 4, 7, 11; </w:t>
      </w:r>
    </w:p>
    <w:bookmarkEnd w:id="1291"/>
    <w:bookmarkStart w:name="z130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Нуршайыкова № 5, 17, 332, 357, 359; </w:t>
      </w:r>
    </w:p>
    <w:bookmarkEnd w:id="1292"/>
    <w:bookmarkStart w:name="z130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Джека Лондона № 358; </w:t>
      </w:r>
    </w:p>
    <w:bookmarkEnd w:id="1293"/>
    <w:bookmarkStart w:name="z130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 Ахметова 3/1, 20;</w:t>
      </w:r>
    </w:p>
    <w:bookmarkEnd w:id="1294"/>
    <w:bookmarkStart w:name="z130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Байбатчина № 12, 12/2, 16, 18, 20, 22/1, 22/2, 22/4, 24, 24/1, 24/3, 24/4;</w:t>
      </w:r>
    </w:p>
    <w:bookmarkEnd w:id="1295"/>
    <w:bookmarkStart w:name="z131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Курдакова № 1, 1/1, 3, 5, 7, 9;</w:t>
      </w:r>
    </w:p>
    <w:bookmarkEnd w:id="1296"/>
    <w:bookmarkStart w:name="z131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гора № 1/1, 2, 2/2, 4, 7, 8, 10, 11, 12, 14;</w:t>
      </w:r>
    </w:p>
    <w:bookmarkEnd w:id="1297"/>
    <w:bookmarkStart w:name="z131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"Алтай";</w:t>
      </w:r>
    </w:p>
    <w:bookmarkEnd w:id="1298"/>
    <w:bookmarkStart w:name="z131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18-жилой район:</w:t>
      </w:r>
    </w:p>
    <w:bookmarkEnd w:id="1299"/>
    <w:bookmarkStart w:name="z131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№ 1, 1/45, 12/2, 14/2, 29/1, 36/2, 43, 51, 52, 120/1, 374, 783. </w:t>
      </w:r>
    </w:p>
    <w:bookmarkEnd w:id="1300"/>
    <w:bookmarkStart w:name="z1315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1164</w:t>
      </w:r>
    </w:p>
    <w:bookmarkEnd w:id="1301"/>
    <w:bookmarkStart w:name="z131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1302"/>
    <w:bookmarkStart w:name="z131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03"/>
    <w:bookmarkStart w:name="z131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Солнечный № 3, 6, 7, 9, 10а, 10б, 10/2, 12, 13, 14, 15, 16, 17, 18, 19, 20/1, 20/2, 20/3, 20/7, 20/9, 21, 23/1, 24, 25, 25а, 25/1, 26, 32, 34, 36, 38, 40; </w:t>
      </w:r>
    </w:p>
    <w:bookmarkEnd w:id="1304"/>
    <w:bookmarkStart w:name="z131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 № 1, 2, 3, 5, 6, 7, 8, 8а, 9, 10, 11, 12, 13, 14А, 14/1, 14/3, 14/5, 15, 17, 19, 18, 18/1, 18/2, 18/3, 18/4, 20/1, 20/2, 20/7, 22; </w:t>
      </w:r>
    </w:p>
    <w:bookmarkEnd w:id="1305"/>
    <w:bookmarkStart w:name="z132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Рабочий № 1, 3, 4, 5; </w:t>
      </w:r>
    </w:p>
    <w:bookmarkEnd w:id="1306"/>
    <w:bookmarkStart w:name="z132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Детский № 1, 2, 3, 4, 5, 6, 7, 8, 9, 10, 11, 11/1, 12, 12а; </w:t>
      </w:r>
    </w:p>
    <w:bookmarkEnd w:id="1307"/>
    <w:bookmarkStart w:name="z132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Конечный № 1-1, 1-2, 2/1, 2-1, 2-2, 2а-1, 2а-2, 3, 3-2, 3-3, 4, 5, 6, 7, 8, 9, 9/1, 10, 11, 12, 12-2, 13, 14, 14а, 14/1, 15, 16, 18, 18а, 18б, 18в, 18г, 20, 21, 23, 29/1, 33/1, 35/2; </w:t>
      </w:r>
    </w:p>
    <w:bookmarkEnd w:id="1308"/>
    <w:bookmarkStart w:name="z132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Октябрьский № 1, 2, 3, 4, 5, 6, 7, 8, 10, 11, 13, 15; </w:t>
      </w:r>
    </w:p>
    <w:bookmarkEnd w:id="1309"/>
    <w:bookmarkStart w:name="z132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2б, 3, 4, 5, 6, 7, 8, 9, 10, 10а, 11, 12, 12а, 12в, 13, 14, 15, 16, 17, 18, 20, 22, 24, 26, 28, 30, 35, 37, 39; </w:t>
      </w:r>
    </w:p>
    <w:bookmarkEnd w:id="1310"/>
    <w:bookmarkStart w:name="z132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№ 1, 1а, 1б, 1в, 1/3, 2, 2а, 3, 3/1, 3/3, 3/5, 3/6, 3/7, 3/8, 3/10, 4, 6, 7, 7/1, 7/2, 7/4, 8, 9, 9/1, 9/2, 9/4, 9/5, 10, 11, 13, 13/1, 13/2, 13/5, 14, 15, 17, 17/1, 17/2, 19, 19а, 19б, 19/1, 19/2, 19/3, 21, 23, 25, 29, 29/1, 29/2, 29/3, 29/4, 29/5, 29/7;</w:t>
      </w:r>
    </w:p>
    <w:bookmarkEnd w:id="1311"/>
    <w:bookmarkStart w:name="z132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№ 1, 2, 2/2, 2/3, 3, 3/1, 4, 5, 6, 7-1, 7-2, 8, 9, 10-1, 10-2, 11, 12, 13, 14, 16, 18, 18а, 18-2, 20, 22;</w:t>
      </w:r>
    </w:p>
    <w:bookmarkEnd w:id="1312"/>
    <w:bookmarkStart w:name="z132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1313"/>
    <w:bookmarkStart w:name="z132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38, 39, 46, 50, 61, 63, 70, 82, 87, 100/1, 106, 107, 108, 199, 120.</w:t>
      </w:r>
    </w:p>
    <w:bookmarkEnd w:id="1314"/>
    <w:bookmarkStart w:name="z1329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1180</w:t>
      </w:r>
    </w:p>
    <w:bookmarkEnd w:id="1315"/>
    <w:bookmarkStart w:name="z133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1316"/>
    <w:bookmarkStart w:name="z133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7"/>
    <w:bookmarkStart w:name="z133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Әл-Фараби № 2/1, 2/2, 4, 4/2, 6, 16, 18, 26, 26/1, 26/2, 28, 83, 97/1, 97/2, 101, 103/1, 119; </w:t>
      </w:r>
    </w:p>
    <w:bookmarkEnd w:id="1318"/>
    <w:bookmarkStart w:name="z133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№ 22/1;</w:t>
      </w:r>
    </w:p>
    <w:bookmarkEnd w:id="1319"/>
    <w:bookmarkStart w:name="z133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Ю.Увалиева № 8, 8/1, 9, 9/3, 11, 11/2;</w:t>
      </w:r>
    </w:p>
    <w:bookmarkEnd w:id="1320"/>
    <w:bookmarkStart w:name="z133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Жақия Шайжүнісов № 5, 7, 12, 15, 31, 32, 34, 51, 61, 78, 100; </w:t>
      </w:r>
    </w:p>
    <w:bookmarkEnd w:id="1321"/>
    <w:bookmarkStart w:name="z133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Шапағат № 3, 15, 16, 18, 26; </w:t>
      </w:r>
    </w:p>
    <w:bookmarkEnd w:id="1322"/>
    <w:bookmarkStart w:name="z133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Өсиет № 5, 20; </w:t>
      </w:r>
    </w:p>
    <w:bookmarkEnd w:id="1323"/>
    <w:bookmarkStart w:name="z133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Толағай № 5, 7, 8, 9, 24, 27; </w:t>
      </w:r>
    </w:p>
    <w:bookmarkEnd w:id="1324"/>
    <w:bookmarkStart w:name="z133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Қазына № 2/1, 5, 7, 8, 10, 12, 14, 17; </w:t>
      </w:r>
    </w:p>
    <w:bookmarkEnd w:id="1325"/>
    <w:bookmarkStart w:name="z134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Думан № 3, 7, 9, 10, 12; </w:t>
      </w:r>
    </w:p>
    <w:bookmarkEnd w:id="1326"/>
    <w:bookmarkStart w:name="z134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Жерұйық № 1, 2, 4, 18, 19, 20, 21, 25; </w:t>
      </w:r>
    </w:p>
    <w:bookmarkEnd w:id="1327"/>
    <w:bookmarkStart w:name="z134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Гумилева № 21, 24, 46, 85, 92/1, 94, 96, 234/1; </w:t>
      </w:r>
    </w:p>
    <w:bookmarkEnd w:id="1328"/>
    <w:bookmarkStart w:name="z134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Ақбауыр № 20, 30, 33; </w:t>
      </w:r>
    </w:p>
    <w:bookmarkEnd w:id="1329"/>
    <w:bookmarkStart w:name="z134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Анатолия Иванова № 8, 36, 39, 84; </w:t>
      </w:r>
    </w:p>
    <w:bookmarkEnd w:id="1330"/>
    <w:bookmarkStart w:name="z134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Қайым Мұхамедханов № 30, 35, 46, 48/1;</w:t>
      </w:r>
    </w:p>
    <w:bookmarkEnd w:id="1331"/>
    <w:bookmarkStart w:name="z134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Қайырбек Айжігітов № 3, 9, 24, 29, 44;</w:t>
      </w:r>
    </w:p>
    <w:bookmarkEnd w:id="1332"/>
    <w:bookmarkStart w:name="z134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Үркер № 15;</w:t>
      </w:r>
    </w:p>
    <w:bookmarkEnd w:id="1333"/>
    <w:bookmarkStart w:name="z134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Жидебай № 27, 30, 31, 36, 49, 55, 65, 71, 75, 142/1;</w:t>
      </w:r>
    </w:p>
    <w:bookmarkEnd w:id="1334"/>
    <w:bookmarkStart w:name="z134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 № 13/1;</w:t>
      </w:r>
    </w:p>
    <w:bookmarkEnd w:id="1335"/>
    <w:bookmarkStart w:name="z135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20-жилой район:</w:t>
      </w:r>
    </w:p>
    <w:bookmarkEnd w:id="1336"/>
    <w:bookmarkStart w:name="z135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3/А, 5, 17/1, 20, 30, 35, 56/1, 56/2, 60/1, 61, 62, 64, 84, 86, 87/1, 116, 123, 163, 186, 229, 231, 266/1, 266/2, 271, 283/1, 284/1, 287, 290/1, 303, 468, 487, 601, 617, 656, 683, 684, 737, 768, 773;</w:t>
      </w:r>
    </w:p>
    <w:bookmarkEnd w:id="1337"/>
    <w:bookmarkStart w:name="z135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25-жилой район:</w:t>
      </w:r>
    </w:p>
    <w:bookmarkEnd w:id="1338"/>
    <w:bookmarkStart w:name="z135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232, 997, 998, 1026.</w:t>
      </w:r>
    </w:p>
    <w:bookmarkEnd w:id="1339"/>
    <w:bookmarkStart w:name="z1354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1181</w:t>
      </w:r>
    </w:p>
    <w:bookmarkEnd w:id="1340"/>
    <w:bookmarkStart w:name="z135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341"/>
    <w:bookmarkStart w:name="z135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42"/>
    <w:bookmarkStart w:name="z135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20, 22, 24, 26, 26/1, 28, 28/1, 30, 30/1, 32, 34, 34/7; </w:t>
      </w:r>
    </w:p>
    <w:bookmarkEnd w:id="1343"/>
    <w:bookmarkStart w:name="z135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15, 17, 19.</w:t>
      </w:r>
    </w:p>
    <w:bookmarkEnd w:id="1344"/>
    <w:bookmarkStart w:name="z1359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1186</w:t>
      </w:r>
    </w:p>
    <w:bookmarkEnd w:id="1345"/>
    <w:bookmarkStart w:name="z1360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1346"/>
    <w:bookmarkStart w:name="z136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 № 1, 2, 3, 4, 5, 6, 7, 8, 9, 10, 14, 15, 15/1, 15/2, 15/3, 15/4, 15/5, 15/6, 15/7, 15/8, 15/9, 16, 17, 17/1, 17/2, 17/3, 17/4, 17/5, 17/6, 17/7, 18, 19, 20, 22, 23, 24, 25, 26, 30; </w:t>
      </w:r>
    </w:p>
    <w:bookmarkEnd w:id="1347"/>
    <w:bookmarkStart w:name="z136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14.</w:t>
      </w:r>
    </w:p>
    <w:bookmarkEnd w:id="1348"/>
    <w:bookmarkStart w:name="z1363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1187</w:t>
      </w:r>
    </w:p>
    <w:bookmarkEnd w:id="1349"/>
    <w:bookmarkStart w:name="z136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350"/>
    <w:bookmarkStart w:name="z136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51"/>
    <w:bookmarkStart w:name="z136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58, 60, 62, 64, 66, 68, 68а, 68/1, 70, 70/1, 72а, 74, 75, 75/1, 76, 154а; </w:t>
      </w:r>
    </w:p>
    <w:bookmarkEnd w:id="1352"/>
    <w:bookmarkStart w:name="z136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57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57а, 57б, 57/1, 57/1а, 57/2, 57/3, 57/4, 57/5, 57/6, 57/7, 57/8, 57/8а, 57/8б, 57/9, 57/9а, 57/10, 57/11, 57/12, 57/70, 64, 67, 68, 72/а, 78, 86, 89, 91, 110, 116, 153, 158, 163, 167; </w:t>
      </w:r>
    </w:p>
    <w:bookmarkEnd w:id="1353"/>
    <w:bookmarkStart w:name="z136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Кожедуба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1354"/>
    <w:bookmarkStart w:name="z136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Орманды № 22, 25, 28, 30, 35; </w:t>
      </w:r>
    </w:p>
    <w:bookmarkEnd w:id="1355"/>
    <w:bookmarkStart w:name="z137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Шиелі № 28; </w:t>
      </w:r>
    </w:p>
    <w:bookmarkEnd w:id="1356"/>
    <w:bookmarkStart w:name="z137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Шуақты № 12; </w:t>
      </w:r>
    </w:p>
    <w:bookmarkEnd w:id="1357"/>
    <w:bookmarkStart w:name="z137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Керемет № 31; </w:t>
      </w:r>
    </w:p>
    <w:bookmarkEnd w:id="1358"/>
    <w:bookmarkStart w:name="z137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Рауан № 5; </w:t>
      </w:r>
    </w:p>
    <w:bookmarkEnd w:id="1359"/>
    <w:bookmarkStart w:name="z137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 № 1;</w:t>
      </w:r>
    </w:p>
    <w:bookmarkEnd w:id="1360"/>
    <w:bookmarkStart w:name="z137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"Эдельвейс", "Вега", "Эталан", "Лесовод", "Лесное", "Красинец", "Пенсионер", "Урожай".</w:t>
      </w:r>
    </w:p>
    <w:bookmarkEnd w:id="1361"/>
    <w:bookmarkStart w:name="z1376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1188</w:t>
      </w:r>
    </w:p>
    <w:bookmarkEnd w:id="1362"/>
    <w:bookmarkStart w:name="z137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1363"/>
    <w:bookmarkStart w:name="z137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64"/>
    <w:bookmarkStart w:name="z137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27-жилой район: </w:t>
      </w:r>
    </w:p>
    <w:bookmarkEnd w:id="1365"/>
    <w:bookmarkStart w:name="z1380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542, 998, 1014;</w:t>
      </w:r>
    </w:p>
    <w:bookmarkEnd w:id="1366"/>
    <w:bookmarkStart w:name="z1381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Керуен № 5, 6, 7, 10, 11, 16/1, 17, 19, 19/1, 21, 24, 25, 26, 28, 29, 61, 61/1, 62, 63, 108, 113; </w:t>
      </w:r>
    </w:p>
    <w:bookmarkEnd w:id="1367"/>
    <w:bookmarkStart w:name="z1382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Саялы № 2, 5, 9, 18, 19, 20, 23, 25, 26, 27, 29, 30, 32, 35, 113/1; </w:t>
      </w:r>
    </w:p>
    <w:bookmarkEnd w:id="1368"/>
    <w:bookmarkStart w:name="z138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Ынтымақ № 2, 6, 9, 10, 14, 15, 16, 19, 21, 46, 52; </w:t>
      </w:r>
    </w:p>
    <w:bookmarkEnd w:id="1369"/>
    <w:bookmarkStart w:name="z1384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Ақниет № 3, 5, 6, 20, 21, 24, 28, 36, 39, 86, 88, 89, 94, 124/1; </w:t>
      </w:r>
    </w:p>
    <w:bookmarkEnd w:id="1370"/>
    <w:bookmarkStart w:name="z1385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Шұғыла № 3, 4, 10, 12, 14, 20, 22, 24, 26, 28, 32, 34; </w:t>
      </w:r>
    </w:p>
    <w:bookmarkEnd w:id="1371"/>
    <w:bookmarkStart w:name="z138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Көкжиек № 2, 4, 18, 20, 25, 58, 59, 60, 154/1, 181/1; </w:t>
      </w:r>
    </w:p>
    <w:bookmarkEnd w:id="1372"/>
    <w:bookmarkStart w:name="z1387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Мейірім № 5, 17, 20; </w:t>
      </w:r>
    </w:p>
    <w:bookmarkEnd w:id="1373"/>
    <w:bookmarkStart w:name="z1388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№ 8, 13; </w:t>
      </w:r>
    </w:p>
    <w:bookmarkEnd w:id="1374"/>
    <w:bookmarkStart w:name="z1389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1/3, 3/б, 3/3, 4, 5, 5/б, 6, 8/1, 11/А, 11/Б, 14/1, 18/1, 19/Б, 20/2, 36/2, 38, 69, 91, 91/Б, 97, 100/1, 108, 112/А, 182, 199;</w:t>
      </w:r>
    </w:p>
    <w:bookmarkEnd w:id="1375"/>
    <w:bookmarkStart w:name="z1390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"Родник", "Восход", "Ярославец",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"Вишенка", "Восточник степной", "Ветеран-инвестор", "Восточник-Южный", "Рябинушка", "Ягодка", "Радуга", "Надежда", "Самоцветы", "Мираж".</w:t>
      </w:r>
    </w:p>
    <w:bookmarkEnd w:id="1376"/>
    <w:bookmarkStart w:name="z1391" w:id="1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1189</w:t>
      </w:r>
    </w:p>
    <w:bookmarkEnd w:id="1377"/>
    <w:bookmarkStart w:name="z1392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1378"/>
    <w:bookmarkStart w:name="z139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79"/>
    <w:bookmarkStart w:name="z1394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Мерей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1380"/>
    <w:bookmarkStart w:name="z1395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1381"/>
    <w:bookmarkStart w:name="z1396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"Родничок", "Арман", "Экология", "Подснежник", "Водоканал", "Маяк", "Алмаз", "Центр", "Урал", "Жемчужина", "Дружба-1", "Иртыш-4", "Колос", "Березка", "Саяжай", "Черемушки", "Иртыш-3", "Нива", "Светоч", "Дружба", "Звезда", "Витязь".</w:t>
      </w:r>
    </w:p>
    <w:bookmarkEnd w:id="1382"/>
    <w:bookmarkStart w:name="z1397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1190</w:t>
      </w:r>
    </w:p>
    <w:bookmarkEnd w:id="1383"/>
    <w:bookmarkStart w:name="z1398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1384"/>
    <w:bookmarkStart w:name="z1399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85"/>
    <w:bookmarkStart w:name="z1400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32, 34, 36, 38/1, 38/2, 38/3, 40, 42/1, 42/2, 42/3, 44, 46.</w:t>
      </w:r>
    </w:p>
    <w:bookmarkEnd w:id="1386"/>
    <w:bookmarkStart w:name="z1401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1387"/>
    <w:bookmarkStart w:name="z1402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10а, республиканское государственное учреждение "Учреждение ОВ-156/1" Комитета уголовно-исполнительной системы Министерства внутренних дел Республики Казахстан, телефон 25-29-38.</w:t>
      </w:r>
    </w:p>
    <w:bookmarkEnd w:id="1388"/>
    <w:bookmarkStart w:name="z1403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1389"/>
    <w:bookmarkStart w:name="z1404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Территория военный городок № 1 дом 17, республиканское государственное учреждение "Войсковая часть 27943" Министерства обороны Республики Казахстан, телефон 53-90-72.</w:t>
      </w:r>
    </w:p>
    <w:bookmarkEnd w:id="1390"/>
    <w:bookmarkStart w:name="z1405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1391"/>
    <w:bookmarkStart w:name="z1406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Александра Протозанова, 7,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 телефон 20-86-33.</w:t>
      </w:r>
    </w:p>
    <w:bookmarkEnd w:id="1392"/>
    <w:bookmarkStart w:name="z1407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1393"/>
    <w:bookmarkStart w:name="z1408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35,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телефон 60-18-25.</w:t>
      </w:r>
    </w:p>
    <w:bookmarkEnd w:id="1394"/>
    <w:bookmarkStart w:name="z1409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1395"/>
    <w:bookmarkStart w:name="z1410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1, 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области, телефон 26-04-50.</w:t>
      </w:r>
    </w:p>
    <w:bookmarkEnd w:id="1396"/>
    <w:bookmarkStart w:name="z1411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1397"/>
    <w:bookmarkStart w:name="z141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18, 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области, телефон 75-28-87.</w:t>
      </w:r>
    </w:p>
    <w:bookmarkEnd w:id="1398"/>
    <w:bookmarkStart w:name="z1413" w:id="1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399"/>
    <w:bookmarkStart w:name="z141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Серикбаева, 1, товарищество с ограниченной ответственностью "Медико-санитарная часть-2", телефон 70-58-37.</w:t>
      </w:r>
    </w:p>
    <w:bookmarkEnd w:id="1400"/>
    <w:bookmarkStart w:name="z1415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1401"/>
    <w:bookmarkStart w:name="z141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Новая Согра, республиканское государственное учреждение "Воинская часть 6699 Национальной гвардии Республики Казахстан".</w:t>
      </w:r>
    </w:p>
    <w:bookmarkEnd w:id="1402"/>
    <w:bookmarkStart w:name="z1417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403"/>
    <w:bookmarkStart w:name="z1418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Белинского, 39, коммунальное государственное предприятие на праве хозяйственного ведения "Восточно-Казахстанский областной фтизиопульмонологический центр" управления здравоохранения Восточно-Казахстанской области, телефон 54-49-43.</w:t>
      </w:r>
    </w:p>
    <w:bookmarkEnd w:id="1404"/>
    <w:bookmarkStart w:name="z1419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405"/>
    <w:bookmarkStart w:name="z142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95, республиканское государственное учреждение "Воинская часть 5518 Национальной гвардии Республики Казахстан", телефон 21-45-77.</w:t>
      </w:r>
    </w:p>
    <w:bookmarkEnd w:id="14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