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e863" w14:textId="396e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декабря 2024 года № 298. Зарегистрировано Департаментом юстиции Восточно-Казахстанской области 6 декабря 2024 года № 9113-16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за № 25062)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природных ресурсов.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охране и использованию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водных ресурсов комитета по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водных ресурсов министерства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ирригации Респубилки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Жадигерулы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2021 года № 322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Каратай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Масьяновка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Орловский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северо-восточнее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Тоскура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208-330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ручья Листвяжная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Первый Сергеевский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Гагарин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Ловчий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Быструшинское водохранилище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Гремучий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Мягонькая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Чишин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северо-восточнее села Бутаково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Белогородцев Ключ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Бахорька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Белкин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Коноваловка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Чащевитка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Коноваловка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 Колотушка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Громатуха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Ситкин Ключ левый берег)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северо-восточнее села Зимовье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Филимоновский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 и 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правый берег (село Ермаковка) левый берег (село Ново-Троицкое) ручей Березовка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участок № 1 левый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Погуляйка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юго-восточнее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участок № 1 участок № 2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 поселок Огневка, Уланский район село Смолянка, Уланский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Снегирево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 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северо-восточнее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Пихтовка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Моисеев Лог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Моховушка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Пьянкин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Каменный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севернее села 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Шириккайын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Казкен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Саркырама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Дальняя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северо-восточнее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Мироновка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севернее станции Селезневка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северо-западнее села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километрах юго-западнее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Феклистка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километрах севернее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Чахлов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Мироновка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Полянское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Тихонов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северо-западнее села Васильевка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05-070-048,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Подстепная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километрах южнее села Подорленок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Погорелка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Тихонов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западнее села Чиркаин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264,7-309,5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Агнеева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Огневский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Леннушка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83,4651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 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северо-восточнее 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села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Деюшкин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Гурьев 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Малая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Гребенюшка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Горная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Таловка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Горюшка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Самара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северо-западнее села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Волчихаправый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Пинегин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Земляной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05 -068-017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Металлист-3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километров северо-восточнее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05-068-101-120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05-068-090, 05-068-098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221,6684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Назариха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 северо-западнее села Жана 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Чесноковая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Жазаба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Архиповка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Колматиха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Катон-Карагйского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Ушкунгей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Унго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южнее села Согорное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протоки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восточнее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Топкайын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Сарыкарагай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километах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Каракаба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Сарткожа 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южнее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Жана-Ульго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южнее села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Киикбулак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северо-восточнее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Аршаты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 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с притоками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 с левыми притоками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 северо-восточный берег 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Кайынды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 правый берег левый берег протока правого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километров 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Такырколь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Шуршутсу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исток левый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севернее села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и ручей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Маралихинского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Тентек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восточнее села Кыстау-Курчум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Избасар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19,2 километров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Карагаш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Егинбулак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Жигаловский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482-690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482-690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Тоскайын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Шет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Верхние Теректы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"Манка" разведки золотосодержащих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километрах восточнее села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Кандырла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Деминшык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без названия № 1-№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приток реки Калжир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"Карчигинское"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приток реки Калжир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Балакалжыр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Орта-Теректы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северо-западнее села Тентек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Капрли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юго-восточнее села Кулынжон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Палатцы на участке с ПК 1690+00 до 1707-17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юго-восточнее села Кулынжол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километрах южнее села Караоткел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 северо-восточнее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юго-западнее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Караганжира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05-078-016,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Кыстаубайтоган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 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 северный, восточный, западный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 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северо-восточнее села Митрофановка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северо-восточнее 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Салдырмабулак левый берег првый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Бесбала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0,27 километрах северо-восточнее Таинтинского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18,4 километрах юго-западнее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юго-восточнее села Ново-Азовое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Айркезен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километрах южнее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Байтеке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юго-западнее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Вермберг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Шелекты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километрах юго-западнее села Айыртау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Тайынбай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19,5 километрах 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юго-восточнее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километров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восточнее села Алмасай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километров юго-западнее села Верхняя Тайынта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05-079-017-430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Макетколь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северо-западнее села Сартымбет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Шикубай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Туашнылаган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13,9 километрах юго-восточнее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Шурук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приток левый приток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Шукубай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южнее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366,7-395,4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Улкен-Нарын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Нижняя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Маймыр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Ульяновка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и 9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Сурка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Улкен-Нарынский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золотороссыпного проявления "Нарымка"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Рахман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километрах восточнее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северо-восточнее села Жулдыз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южнее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километров северо-восточнее села Камышенка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речка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Калинкин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юго-западнее села Луговое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Захаров ключ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05-080-030 и 05-080-031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05-080-020 и 05-080-022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4417,8628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5658,9915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