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31630" w14:textId="f2316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Восточно-Казахстанского областного акимата от 8 ноября 2021 года № 322 "Об установлении водоохранных зон и полос водных объектов Восточно-Казахстанской области и режима их хозяйственного использования"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29 августа 2024 года № 215. Зарегистрировано Департаментом юстиции Восточно-Казахстанской области 4 сентября 2024 года № 9074-16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Восточно-Казахстанский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8 ноября 2021 года № 322 "Об установлении водоохранных зон и полос водных объектов Восточно-Казахстанской области и режима их хозяйственного использования" (зарегистрировано в Реестре государственной регистрации нормативных правовых актов за № 25062)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Восточно-Казахстанской области" в установленном законодательством Республики Казахстан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Восточно-Казахстанской области;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Восточно-Казахстанского областного акимата после официального опубликования.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природных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Согласовано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Ертисской бассейновой инспекции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использования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охране водных ресурсов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водного хозяйства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водных ресурсов и ирригации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_____________________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"_____" _____________ 2024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Жадигерулы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августа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ноября 2021 года № 322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полосы водных объектов Восточно-Казахстанской области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водного объекта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водоохранной зоны (гектар)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водоохранной полосы (гектар)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водоохранной зоны (метр)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водоохранной полосы (метр)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Аблакетка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"Надежда"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4,2771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0,2925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приток реки Аблакетка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4,4429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Усть-Каменогорское водохранилище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Ново-Троицкое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142-185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"Иртыш-1"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5,6266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568-598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Аблакетка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Самсоновка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4,4268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183-240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Комендантка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05-085-049-926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Тихая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"Алмаз"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11,1704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500-631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3,9 километрах севернее села Самсоновка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Аблакетка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 "Мелиоратор"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Аблакетка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 "Мелиоратор"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 "Колос"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3,3924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0,1061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Тихая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Уланка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 "Восточник-Степной"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Комендантка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05-085-051-434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Аблакетка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"Домостроитель"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Аблакетка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 "Мелиоратор"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Уланка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 "Восточник-Степной"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18,8736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Аблакетка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южнее села Самсоновка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Ульба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400-1600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левобережный участок реки Аблакетка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0,55 километрах северо-западнее села Ново-Явленка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73,3897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2,6020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5,0707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84,1791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2,8821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5,1560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101,5606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Тихая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26,0863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2,0967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подводящий канал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87,4432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5,0624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Тихая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6,6245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отводной канал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подводящий канал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109,7614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5,2086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отводной канал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отводной канал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17,3965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Тихая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5,1197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отводной канал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Усть-Каменогорск, Глубоковкий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22,6946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44,2474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760-977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Уланка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"Восточник-Степной"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Аблакетка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города Усть-Каменогорск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Комендантка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города Усть-Каменогорск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300-357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05-085-142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Березовый Лог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Каратай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№1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Масьяновка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05-085-142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Орловский ключ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72,6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26,5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Аблакетка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километрах северо-восточнее села Самсоновка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472,3395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55-75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75,92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274-400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268-360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Тоскура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208-330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Чесноковка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километрах южнее села Поперечное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50-215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Поперечная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2,9 километрах юго-восточнее села Поперечное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Чесноковка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Ульба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 "Казахстан"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220-222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Белая Уба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урочища Серый Луг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209-413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Большая Разливанка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Тихая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Лениногорский лесхоз, улица Лесхозная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Ульба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Ульба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167-323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Луговатая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05-083-040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притоки по левому берегу реки Луговатая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притоки по правому берегу реки Луговатая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Позднопаловка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2,8 километрах северо-восточнее горы Козлуха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500-761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Шубин левый берег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5,5 километрах юго-восточнее села Ливино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16,6513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153,7-483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Ванявка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9,8 километрах северо-восточнее села Ливино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Чесноковка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Поперечное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Листвяжная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05-083-051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приток ручья Листвяжная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Белая Уба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05-083-053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320-400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200-310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западнее города Риддер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45-209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45-204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Филиповка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36,6094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4,5949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Первый Сергеевский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34,6639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2,1969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Теремок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77,5387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13,0762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62,1923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Быструха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19,4359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315,9844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21,3032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89,9568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6,8109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Гагарин Ключ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81,7493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8,4649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30,8593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6,3435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Ульба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2231,4101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1849,2595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296,2733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199,7244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Ловчий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участках расположения объектов товарищества с ограниченной ответственностью "Казцинк"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10-491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450-460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450-460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491-564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Быструшинское водохранилище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Быструха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Гремучий Ключ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Быструха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участках расположения объектов товарищества с ограниченной ответственностью "Казцинк"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7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57-85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Быструха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Ульба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 "Казахстан"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Мягонькая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Поперечное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Тихая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километрах западнее города Риддер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Чишин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155-160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112-159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5,7 километрах северо-восточнее села Бутаково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Быково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Красный Яр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170-350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Бухтарминское водохранилище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Прибрежный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290-710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Осиновка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северо-восточнее села Северное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152,187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приток реки Осиновка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56,844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Крутая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километрах северо-восточнее села Бедаревка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Строганка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340-760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Томиловка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80-375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Крестьянка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270-400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Мельничная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Быково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250-750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Томилин ключ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Огневка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Козлушка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Терентьев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северо-западнее поселка Октябрьский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130-470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Зубовское месторождение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1 реки Поперечная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17,6 километрах северо-восточнее села Александровка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1334-1975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2 реки Поперечная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3 реки Поперечная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0,1 километре восточнее села Соловьево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155,0557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19,0672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500-783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Мяконькая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500-598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Хамир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Шумовск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500-710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Филимоновский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325-550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Мартыновский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Соловьево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128,1707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Мяконькая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19,7313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1 реки Березовка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Бухтарминское водохранилище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Прибрежный, кадастровый номер 05-070-053-176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290-710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истоки ручья Крестовка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восточнее села Северное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Бухтарминское водохранилище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Алтай и Катон-Карагайского, Уланского районов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13928,7166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3144,5465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Бухтарминское водохранилище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8,5 километрах западнее села Алтайка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500-710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северной части города Алтай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300-470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Усть-Каменогорское водохранилище правый берег (село Ермаковка) левый берег (село Ново-Троицкое) ручей Березовка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Ермаковка село Ново-Троицкое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400-600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истоки ручья без названия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4,5 километрах восточнее села Чапаево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Чистополька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северо-восточнее села Александровка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859-1780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Березовка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истоки реки Малая Мякотиха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05-070-059 и 05-070-053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Поперечная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Урунхайка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истоки реки Таловка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Уфимцев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Поклонный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7,5 километрах юго-западнее села Северное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570-730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километрах восточнее села Северное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270-310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Медведка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Чистополька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240-400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320-560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 родника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 родника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 родника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Шувалов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110-420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Бобровка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южнее села Маяк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Топтушка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Крестовка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Северное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Басов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Осиновка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200-440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100-465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Пихтовка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100-460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Клементьев Лог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8,5 километрах северо-западнее Васильевской переправы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Дарабайкин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Березовский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истоки ручья Маралий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Проходная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5,5 километрах севернее села Дородница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34,4967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165-418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34,4967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88,0223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5,1393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5,1337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165-418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202-198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88,0223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3,0222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202-198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Мякотиха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05-070-059 и 05-070-053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Мякотиха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7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8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 левый берег участок № 1 левый берег участок 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0,7 километрах юго-западнее села Ландман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290-600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восточнее села Парыгино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приток реки Бухтарма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Погуляйка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приток реки Погуляйка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Бурнашевка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6,4 километрах северо-западнее села Никольск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Тополевка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8,7 километрах юго-восточнее села Бедаревка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450-524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Теплый Ключ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Мельничная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юго-восточнее села Северное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893,9175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28,1895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27,0972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9,2380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Топнушка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Канавочка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севернее села Бородино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0,1 километре юго-восточнее села Быково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67,3242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7,5402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Мельничная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64,771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6,6298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Мельничная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Осочиха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южнее села Богатырево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Миновский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Осочиха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километрах южнее села Богатырево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Бобровка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западнее села Путинцево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Холодный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136-260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Усть-Каменогорское водохранилище участок № 1 участок № 2 участок 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Серебрянск, район Алтай поселок Огневка, Уланский район село Смолянка, Уланский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21,259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севернее села Снегирево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Серебрянка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10,4 километрах северо-восточнее села Александровка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162,383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Медведка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0,9 и 3,5 километрах севернее и северо-западнее села Быково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Александров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Долгий Ключ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Лазариха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северо-восточнее села Путинцево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Тургусун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05-070-007 и 05-070-059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Таволжанка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ручья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Таловка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Прибре жный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265-360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Бухтарминка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северо-восточнее села Никольск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Пихтовка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Моисеев Лог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44,9634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1,3166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15,2496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4,9013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Осочиха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1,1 километрах южнее села Богатырево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Долгий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Осочиха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4,5 километрах южнее села Богатырево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Миновский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северо-западнее села Богатырево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180-1200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Моховушка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4,4 километрах северо-западнее села Богатырево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Капитанов Лог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северо-западнее села Богатырево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50-350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Пьянкин Лог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4,8 километрах северо-западнее села Богатырево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50-250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3,2 километрах северо-западнее села Богатырево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северо-западнее села Богатырево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Осочиха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километрах южнее села Богатырево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Каменный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севернее села Ново-Крестьянка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Шириккайын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171,2325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36,7545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Казкен ключ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104,8735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128,9387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88,6893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24,1228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22,6015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22,7634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43,0704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9,4179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9,7735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28,1248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6,3682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7,2466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Саркырама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221,9326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207,777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43,0145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42,4757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Дальняя Таволжанка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156,0645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166,757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31,0412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30,7437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Березовка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2,2 километрах северо-восточнее села Ермаковка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Бобровка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юго-восточнее села Путинцево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13,3 километрах севернее села Березовка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385,050784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37,645834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10,2778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Мироновка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9,5 километрах севернее села Дородница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севернее станции Селезневка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Топнушка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6,5 километрах северо-западнее села Тургусун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Солоновка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5,2 километрах юго-западнее села Бородино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807,85515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11,350435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ручья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10,093823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Большая Феклистка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7,6 километрах севернее села Ермаковка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Чахлов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Мироновка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Полянское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165,6471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57,9749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6,4808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6,8375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Таволжанка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165,6471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21,7579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3,8161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3,7606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165,6471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12,6345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2,3658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2,6158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47,5199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22,5698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6,4808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6,8375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северо-западнее села Богатырево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4996,6712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555,1941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Тихонов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7,3 километрах северо-западнее села Березовка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500-875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Таловка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5,5 километрах северо-западнее села Васильевка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восточнее села Путинцево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35,94027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5,0236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42,2476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5,00022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Рыковский Лог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68,9764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36,793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36,793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северо-восточнее села Березовка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Селезневка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05-070-048, 05-070-053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Подстепная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Алтай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Александров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Алтай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километров северо-восточнее села Березовка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Топнушка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0,4 километрах южнее села Подорленок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333-370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Капитанов Лог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Алтай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Рыковский Лог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Алтай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Козловка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месторождение "Снегиревское"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Погорелка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северо-западнее села Путинцево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Алтай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Тихонов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5,7 километрах севернее села Березовка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23,1449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2,5932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Саркырама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5,7 километрах западнее села Чиркаин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Алтай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села Маяк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264,7-309,5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Алтай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Красноярка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поселка Верхнеберезовка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Березовский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Глубокое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248-301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Черемшанка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Черемшанка, улица Мира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1,1733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Первая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Левая Убинка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Быструха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0,9 километре южнее села Новая Ульба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14,5889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Березовский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Верхнеберезовка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Первая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Черемшанка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50-217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реки Ертис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юго-западнее села Уварово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Ульба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Ново-Ульбинка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реке Маховка левый берег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Солнечное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90-413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Пихтовка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Андрониха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Гремячий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6,7 километрах восточнее села Ушаново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231,67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Богородский ключ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2,9 километрах восточнее села Ушаново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Поскакуха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Черемшанка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Левая Убинка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Орловка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500-977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Бусиниха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Лосьевка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Чесноковка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Железный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2,9 километрах южнее села Черемшанка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7,9683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127-391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Веселовка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Веселовка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реки Бобровка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Красноярка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Верхнеберезовка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243,920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49,688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2,202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Березовский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243,920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Черемшанка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Черемшанка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285-305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Бобровочка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0,7 километрах восточнее села Бобровка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Вороний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Быструха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Быструха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138,883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15,085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Мазанкина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километрах восточнее села Календарка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100-320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Ульба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Ново-Ульбинка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6,6740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1,3 километрах юго-западнее села Ушаново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61,3529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5,7411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Обдериха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6,5 километрах северо-восточнее села Тарханка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304,1798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11,4379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1590-2673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Изотов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2,7916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3,1679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2,3997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5,0822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13,5397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9,1936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Ульба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10,3881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165-246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Секисовка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Красноярка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Веселовка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98,722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6,280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Веселовка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Левая Убинка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05-068-007 и 05-068-006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Сипатиха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Ульба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Новая Ульба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5,7477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0,4159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Маховка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Черемшанка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Глубочанка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Черногорка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Антипов ключ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Бобровка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Бобровка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Глубочанка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Белоусовка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8,1553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Топиха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Топиха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387-389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Черемшанка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7,2762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500-560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Поскакуха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4,7448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Черемшанка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2,7868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Поскакуха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Топкуша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11,7516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300-412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Ульба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южнее села Черемшанка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391-311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протоки реки Ульба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Глубочанка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Белоусовка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0,1105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Ульба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южной части села Тарханка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564,5-579,4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99,5-114,4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 реки Ульба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"Надежда"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Сипатиха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05-068-159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Варначка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Бобровка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180-830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Деюшкин ключ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Гурьев лог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 реки Малая Убинка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553-583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88-118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Переплюйка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Гребенюшка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улицы Горная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Глубочанка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Прогресс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Таловка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5,5 километрах села Черемшанка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Бобровка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села Бобровка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Горюшка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Самара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Ульба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0,9 километрах южнее села Черемшанка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3,1696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0,4786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311-431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Ульба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Горная Ульбинка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Ульба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Тарханка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2,7658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177-216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1,3 километрах северо-западнее села Алтайский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500-840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Обдериха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Волчиха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Пинегин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Топиха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Железный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Земляной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Алтайский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360-380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Глубочанка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Глубокое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400-560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северо-западнее села Предгорное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Висловка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05 -068-017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Чеков ключ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Глубочанка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Глубоковского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05-068-090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0,1787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160-183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Ульба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Металлист-3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Верхнеберезовка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№1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Ушаново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5,7876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Висловка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2,6 километров северо-восточнее села Календарка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Чеков ключ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Глубочанка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Переплюйка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Предгорное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Уланка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1,1 километре юго-западнее села Украинка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1,1 километре юго-западнее села Украинка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Глубоковского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Красноярка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Предгорное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5,9035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Глубоковского района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30,8182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6,6821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6,5091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32,9027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Горохова речка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2,7166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Горохова речка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3,0452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Глубочанка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2,8765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Глубочанка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39,9283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69,9352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4,6369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Горохова речка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13,1988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56,1359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4,0732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Горохова речка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95,0382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9,6172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10,3355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Топиха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Топиха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180-230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Ульба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05-068-101-120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2,5365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05-068-090, 05-068-098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Ульба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Ново-Ульбинка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6,5349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Топиха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9,6311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500-553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Предгорное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Красноярка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Глубоковского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Веселовка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Зайсанского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3847,8926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316,5145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Куркиреме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юго-западнее села Шынгыстай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1 реки Назариха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восточнее села Аксу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77,3954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8,7495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427-1242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2 реки Назариха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3 реки Назариха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3,0744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1,6 километрах восточнее села Шынгыстай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0,0842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478-654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Байберды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Язовая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3,2 километрах восточнее села Жазаба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500-840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0,8 километре северо-западнее села Жана Ульга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Костобе-булак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северо-западнее села Урыль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Устюмка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Катон-Карагай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500-1024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километрах восточнее села Солоновка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3,4 километрах северо-восточнее села Катон-Карагай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427-700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северо-восточнее села Шынгыстай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километрах юго-восточнее села Берель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северо-западнее села Катон-Карагай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заболоченный участок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северо-западнее села Белкарагай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Черновая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6,7 километрах северо-западнее села Акмарал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Путевочная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6,9 километрах юго-западнее села Ушбулак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Чесноковая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километрах северо-восточнее села Жазаба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112-132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Черновая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4,8 километрах северо-западнее села Аккайнар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Архиповка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115-437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7,5 километрах восточнее села Барлык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Белая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Колматиха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Костобе-булак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северо-восточнее села Урыль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северо-восточнее села Жана-Ульга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Бобровка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Бобровка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210-360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Катон-Карагайского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Катон-Карагайского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9141,8295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5961,4856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110-500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828,78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Коробиха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северо-восточнее села Коробиха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2,4 километрах севернее села Катон-Карагай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1,3 километрах восточнее села Жана-Ульга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юго-западнее села Урыль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05-071-015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№1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№2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325-399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№3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№4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Ушкунгей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3,9 километрах западнее села Катон-Карагай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Унго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0,2 километрах южнее села Согорное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7-149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реки Унго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 реки Унго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 протоки реки Унго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Карагай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северо-восточнее села Урыль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280-375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05-071-018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86,4158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4,4567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4,6 километрах восточнее села Шынгыстай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80-280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3,3 километрах юго-восточнее села Коробиха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9,8 километрах северо-восточнее села Урыль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58-103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144-211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северо-восточнее села Топкайын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Путевочная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 километрах северо-восточнее села Аккайнар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7,6 северо-восточнее села Аккайнар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Трактовый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7,5 километрах севернее села Солоновка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Сидоров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35-87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Сарыкарагай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северо-восточнее села Урыль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339,6-500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Урыль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километрах восточнее села Урыль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9,8 километах юго-западнее села Урыль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Каракаба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южнее села Урыль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Сарткожа Булак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265-311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Наурузбай Булак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91-370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7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108-296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8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194-300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198,8-300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198,8-300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№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№ 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№ 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35-219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№ 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№ 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№ 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35-219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№ 10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№ 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35-219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№ 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70,7-300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№ 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89-300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№ 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118-300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№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№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68-300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№ 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Коробиха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южнее села Коробиха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километрах юго-восточнее села Жана-Ульго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Ортенбулак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Майтерек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Тесиккия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Узынбулак с его притоками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270-590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 родник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Караагаш с притоками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1926,65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348,29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Коныржайлау с левыми притоками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истоки правых притоков реки Шукыркальжир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истоки реки Сулушокы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Путочная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километрах от села Орнек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370-1190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Поперечная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Озерная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Маралиха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месторождения "Маралихинское" и "Маралихинское рудное поле"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Кумырза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Тополевка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Караоткель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Репьев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Карагайлы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Хлебный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Киынсу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230-580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610-700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Туюкбулак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Канат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Куансай с притоками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геологических блоков М-45-122-(10б-5а-18, 19, 20), (10б-5а-14, 16)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5795,16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Избасар с притоками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геологических блоков М-45-122-(10б-5а-14, 15), (10б-5б-11, 12)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Кашкымбай с притоками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геологических блоков М-45-122-(10б-5б-12, 13), (10б-5б-6, 7, 8)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Байс с притоками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геологических блоков М-45-122-(10б-5б-3, 7, 8, 9, 10, 14, 15)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Койшилик с притоками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геологических блоков М-45-122-(10б-5б-3, 4,9)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Киынсу с притоками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геологических блоков М-45-122-(10б-5б-5, 10), (10в-5а-1, 2, 3, 6, 7, 8)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Сарыолен северо-восточный берег юго-западный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северо-восточнее села Сарыолен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Кыстау-Курчум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Саукабай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Кольдененбулак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Кашкынбай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Куансай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1012,1438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294,5685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Сулушокы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№ 1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№ 2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170-580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Узынбулак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Караагаш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320-650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Кайынды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312,7537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47,3321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1 реки Кайынды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45,3155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5,9939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2 реки Кайынды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182,7813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4,8929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3 реки Кайынды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160,2879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4 реки Кайынды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Актас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192,637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14,1822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186,0484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Саратовский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50,5199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3,6886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Торетогам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160,6999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5,6076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6,7955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1045,9917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62,6267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45,1714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26,7303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29,2746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18,8599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696,7274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19,2264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43,1523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Узынбулак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105,6834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реки Узынбулак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4,9565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6,8619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Киынсу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исток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Танаш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Таловочка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Наумов ключ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260-370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Танаш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Маралиха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Асусай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кваратала 05-072-010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Кашкынбай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Киынсу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390-470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340-740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Туюкбулак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350-720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270-480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550-640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Карагая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Егиндыбулак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340-530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380-610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240-570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Кояндыбулак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Егиндыбулак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№ 1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Танаш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440-650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160-790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Куансай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Кызылагаш правый берег левый берег протока правого берега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9,5 километров северо-восточнее села Каратогай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Караозек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Такырколь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6,7 километров северо-западнее села Жылытау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№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Куансай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Каражал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500-800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Кунакпай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Киынсу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Шуршутсу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Караагаш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Каратогай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400-660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Кашкынбай правый исток левый исток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170-460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Киынбулак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8,5 километрах юго-восточнее села Егиндыбулак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Киынсу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10,5 километрах севернее села Майтерек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и ручей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Маралихинского месторождения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Тентек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 учетного квартала 05-072-015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Кашкынбай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13,3 километрах восточнее села Кыстау-Курчум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Избасар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Кунакпай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19,2 километров юго-восточнее села Ушбулак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100-650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100-670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№1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№2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№3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250-550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180-700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280-610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300-400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Кызылагаш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Карагаш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180-600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350-540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Егинбулак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Жигаловский ключ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 юго-западнее села Ушбулак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15,1313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14,8441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1,7836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18,9 километрах юго-восточнее села Ушбулак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450-700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210-350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220-580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260-390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Каражал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180-480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280-460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230-530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320-520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Танаш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482-690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482-690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№1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18,9 километрах юго-восточнее села Ушбулак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450-700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210-350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260-390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№4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Узынбулак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Маркакольский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Сакрома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Бас Теректы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Верхняя Теректы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Таловочка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05-072-015-2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34,5193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Наумов ключ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Теректи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Карашат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13,8 километрах северо-восточнее села Акбулак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6,132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200-1400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Медвежий и его левый приток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Алкабек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25,7 километров северо-восточнее села Маркаколь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исток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исток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Шыбынды левый берег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северо-западнее села Тоскайын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309,1133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77,6572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Терисайрык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05-072-036-1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740,2033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69,9174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Кояндыбулак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05-072-036-2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177,3075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19,5418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05-072-036-3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494,5461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78,3147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Акмурат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05-072-036-4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948,5743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224,3184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Мойылды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05-072-044-1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600,5878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102,8761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Киинсу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05-072-044-2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513,6524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89,9019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Койшилик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45,4216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3,5838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Такыр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05-072-069-1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1014,2311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278,1217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Жалпакагаш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05-072-69-2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1393,2994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251,4885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05-072-069-3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1393,2994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251,4885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05-072-069-4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795,1671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147,3194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05-072-073-1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1395,0833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281,0868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05-072-073-2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1395,0833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281,0868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Караган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05-072-073-3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894,9623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76,0486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Жинишке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Жинишке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110-440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Алкабек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Маркакольского района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533,8942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10,612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1 реки Алкабек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9,7874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2 реки Алкабек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11,2384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8,7409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8,5604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реки Теректи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6,6392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реки Балакалжир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Маркакольского района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10,6481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8,9005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14,6974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30,1146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19,1349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18,0904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8,3011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реки Шет Теректы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Маркакольского района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577,2704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11,204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Орта Теректы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11,2826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1 ручья Орта Теректы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12,6516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2 ручья Орта Теректы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3 ручья Орта Теректы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13,2368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4 ручья Орта Теректы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10,7275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Верхние Теректы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участке "Манка" разведки золотосодержащих руд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Кызылащы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12,3 километрах восточнее села Мойылды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Кандырла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Деминшык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500-960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ручьи без названия № 1-№ 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2183,16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96,488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500-1280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Киинсу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Маркакольского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330-410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Туюкбулак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440-610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510-660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приток реки Калжир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месторождения "Карчигинское"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приток реки Калжир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Самар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Кулынжун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05-244-040 и 05-244-051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Коншубай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Аюкашкан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Глубокий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Байша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Топольки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Аксеновка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Капрли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Самар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260-335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Кулынжун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3,9 километрах юго-восточнее села Кулынжон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Казнаковка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Бухтарминское водохранилище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села Палатцы на участке с ПК 1690+00 до 1707-17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98,2633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Казнаковка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юго-восточнее села Кулынжол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Зайсан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Тугыл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9794,2183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3144,5465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460-513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Ортауласты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05-078-006 и 05-078-009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 Кызылкесек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 Каратоган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Кандысу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05-078-006, 05-078-018 и 05-078-024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Курайлы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6,1 километрах северо-восточнее села Чан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Тайжузген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19 километрах юго-западнее села Тугыл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18,0332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 Жанатоган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05-078-018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Тайжузген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северо-западнее села Тугыл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Большая Буконь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26,8 километрах юго-восточнее села Алгабас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Актасты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Тогум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352-470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Наурузбай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Бесбастау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420-470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Шалакбулак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Сартымбет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16,2 километрах юго-западнее села Уланское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86-718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Унгирли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8,5 километрах юго-восточнее села Таргын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Кызылсу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Кызылсу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Актасты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Талдыайрык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170-420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350-370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180-230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350-370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180-230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7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250-270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8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9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10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13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8,8 километрах северо-восточнее села Манат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Канжигабулак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4,4 километрах восточнее села Мурзат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заболоченный участок с пастбищными угодьями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111-338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108-190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Маралушка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Огневка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320-400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Сарыбулак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лицензионной территории товарищества с ограниченой ответственностью "QuazarEnergy", село Бозанбай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40,7187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Бердыбай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17,5387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Койшибай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102,6691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Бутагора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115,2328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50,2286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Топтал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северо-восточнее поселка Асубулак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Дресвянка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05-079-061, 05-079-057, 05-079-045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Тасоткель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Каменское водохранилище северный, восточный, западный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Торе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9,7 километрах северо-западнее села Бозанбай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Кызылсу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Ертенбулак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заболоченный участок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Бокенбай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Майлысай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истоки ручья Шыбынды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Узунбулак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километре западнее села Узунбулак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Бозанбай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Кызылсу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Кызылсу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Узынбулак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7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8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9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114-355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10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14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15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16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17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Кызылсу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14,5 километрах юго-восточнее села Кызылсу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Бухтарминское водохранилище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Манат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10,4773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Уланского, Глубоковского и Шемонаихинских районов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3722,2551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3884,7628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417,5005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209-3080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134-1064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Сартымбет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4,4 километрах восточнее села Мурзат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157,4-500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Сартымбет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километрах юго-восточнее села Мурзат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Поперечный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15,6 километрах северо-восточнее поселка Асубулак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Черновая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километрах севернее села Манат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Капыбай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Салак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147-267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Тульский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километрах северо-восточнее поселка Асубулак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Варначий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Кочевной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Кенесбай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9,7 километрах западнее села Баяш Утепов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12,5 километрах северо-восточнее поселка Асубулак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136-172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Жельдикезен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140-174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Актасты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Шерпак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Байжан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77,8-114,2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285-300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Уланка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 "Восточник-Степной"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Черновая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Курык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Таинты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05-079-018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125,6599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3,8267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Байжан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Унгирли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юго-восточнее села Таргын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реки Жиланды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5,1 километрах южнее села Уланское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Шерпак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северо-восточнее села Изгутты Айтыков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Киши-Коке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южнее села Манат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Калбинский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Арыкбай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195-402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Акшатыр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Карабалапан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Малый Шыбынды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Большой Шыбынды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Жалдыарык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Ащы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7,5 километрах юго-западнее села Мамай батыр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Песчанка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Таврическое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300-436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Большая Буконь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26 километрах юго-западнее села Таргын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Шолакбулак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Данебулак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256-488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Уланка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 "Восточник-Степной"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километрах западнее села Таргын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Алибек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8,3 километрах юго-восточнее села Акжартас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Жинишке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юго-западнее села Гагарино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Песчанка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320-610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реке Тугулька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500-550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Тугулька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Уланка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Казачье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Базарбай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Таинты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Нижние Таинты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4,8917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Таинты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05-079-025 и 05-079-026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511-561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111-161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Унгирли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Таинты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05-079-020 и 05-079-037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реки Таинты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156-223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Жельке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100-251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135-338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Таргын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65-810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Кайындыбулак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Акшатыр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16,5 километрах южнее села Верхние Таинты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147-495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115-427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Гнилая Балка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7,5 километрах северо-восточнее села Митрофановка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Таинты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5,6 километрах северо-восточнее села Жантас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Шерен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Аюды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1,3 километрах северо-восточнее поселка Белогорский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Малая Аюды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Уланка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Уланка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Актасты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восточнее села Кызылсу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 првый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Жартас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9,8 километров южнее села Гагарино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Карабалапан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05-079-020, 05-079-036, 05-079-057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Салдырмабулак левый берег првый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7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8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9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10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11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12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13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14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158-228,5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15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298-487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Сибинка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южнее села Мамай Батыр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385-394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Большая Бесбала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5,5 километрах восточнее села Сагыр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100-320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294-400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Таинты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72-342,2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100-275,7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Таинты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0,27 километрах северо-восточнее Таинтинского водохранилища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Шыбындыколь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южнее села Таинты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Березовый Лог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11,2 километрах восточнее села Желдиозек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Жартас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юго-восточнее села Гагарино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Жартас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Карабалапан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18,4 километрах юго-западнее села Верхние Таинты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Курык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6,8 километрах юго-восточнее села Ново-Азовое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Айркезен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22,5 километрах южнее села Алгабас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101-115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115-125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Курык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6,3 километрах юго-западнее села Гагарино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Байтеке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 километрах юго-западнее села Сагыр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Вермберг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14,5 километрах юго-восточнее села Верхние Таинты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Шелекты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7,2 километрах юго-западнее села Айыртау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Уланка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"Восточник-Степной"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500-562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Сарыозек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Уланского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553,4771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644,6074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86,965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56,0625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Каскабулак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Уланского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768,0119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828,3397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69,3609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70,3276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Тайынбай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5,4 километрах юго-восточнее села Верхние Таинты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Таинты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2,6 километрах юго-восточнее села Верхние Таинты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Жиланды № 1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19,5 километрах восточнее села Уланское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777,3984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734,8069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108,3636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107,0811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Жиланды № 2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километрах юго-восточнее села Уланское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613,8838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629,873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81,709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78,0939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6,5 километров юго-западнее села Уланское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Жалдыарык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172-410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249-410,4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Караозек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 километра восточнее села Алмасай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933,8916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807,8906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88,1482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93,8168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Бесбастау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26 километров юго-западнее села Верхняя Тайынта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Наурузбай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Шалакбулак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№3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земельного участка 05-079-017-430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166,1777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№6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6,1296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№7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№6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№7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№6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11,8803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№1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№11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9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№11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№9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7,9862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9,3908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№10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№1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№3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3,0774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№4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№6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№6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№9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Макетколь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3,1 километрах северо-западнее села Сартымбет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Шикубай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юго-восточнее села Алгабас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Сатыбай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Былкылдак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Уланского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Тастыкара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Косбулак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4,2 километрах юго-восточнее села Акжартас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Туашнылаган 1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27 километрах юго-восточнее села Алгабас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Как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13,9 километрах юго-восточнее села Сагыр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Шурук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Улкен-Нарын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восточнее села Кундыз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Сауншат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4,6 километрах северо-западнее села Коктерек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Тускайын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5,3 километрах севернее села Алыбай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Докторский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2,2 километрах юго-восточнее села Новополяковка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Нарым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0,7 километрах северо-восточнее села Малонарымка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181-675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Солоновка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16,347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181-675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Шириккайын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юго-восточнее села Ново-Хайрузовка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20-233,6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рукав реки Шириккайын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73-137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Михайлов Ключ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севернее села Ново-Хайрузовка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Борисов Ключ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 километрах севернее села Солоновка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Нарым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юго-западнее села Солдатово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85-450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65-210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56-112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Нарым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юго-западнее села Малонарымка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северо-западнее села Сенное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Кривушка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Нарым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0,9 километрах севернее села Кокбастау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Нижняя Теректы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180-140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Маймыр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южнее села Солдатово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южнее села Ульяновка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Трактовый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9,5 и 9 километрах севернее села Солоновка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Сидоров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Сурка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204-570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Нарым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Кокбастау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Песчанка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Улкен-Нарынский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Кокбастау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юго-западнее села Уштобе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Кондратьев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юго-западнее села Бесюй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Нарым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13,5 километрах севернее села Алтынбел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292-1982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Рахманов Ключ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Перфилов Ключ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Нарым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юго-западнее села Солдатово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километрах восточнее села Солоновка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Рахманов Ключ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13,6 километрах севернее села Алтынбел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Перфилов Ключ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Нижние Теректы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северо-западнее села Уштобе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Нижние Теректы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километрах юго-западнее села Уштобе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Нарым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золотороссыпного проявления "Нарымка"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1562,3287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55,1594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56,0178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Рахманов ключ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12,3518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11,8488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Перфилов ключ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11,0538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11,1962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Воровской ключ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25,4804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24,6070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6,3606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6,5216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6,5216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Докторский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1,1 километре юго-восточнее села Новополяковка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Рахман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3,7 километрах восточнее села Бесюй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Нарым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южнее села Каражал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Уба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05-080-026 и 05-080-027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реки Уба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500-950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Спорный Ключ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Волчовка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500-847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Уба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Уба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05-080-008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Кандыковка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0,8 километрах севернее села Кандыковка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Уба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юго-западнее села Камышенка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№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Уба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05-080-024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500-703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0,1 километре северо-западнее села Березовка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Таловка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восточнее села Рулиха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Андреевка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6,9 километрах южнее села Рулиха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Уба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километров северо-восточнее села Камышенка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Лосиха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террритории учетного квартала 05-080-024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5,3347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500-542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Большая речка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05-080-026 и 05-080-027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12,7932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Калинкин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0,1 километре юго-западнее села Луговое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№1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северо-восточнее села Березовка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Захаров ключ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05-080-030 и 05-080-031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05-080-020 и 05-080-022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</w:tbl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