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4bc" w14:textId="7802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2024 года № 172. Зарегистрировано Департаментом юстиции Восточно-Казахстанской области 5 июля 2024 года № 9048-16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 № 172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Восточно-Казахстанского областного акимата от 10.10.2024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 на литр + флорасулам, 5 грамм на литр + флуроксипир,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 на литр + флуроксипир,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440 грамм на литр + карфентразон-этил, 20 грамм на литр + флуросипир,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 на литр 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на литр+ пиклорам, 37,5 грамм на литр + флорасулам,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 на литр 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 на литр + 2,4-Д кислота (сложный 2-этилгексиловый эфир), 410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 на литр + дикамба,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564 грамм на 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на литр МЦПА кислоты, в виде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 на литр + ацетамиприд,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на литр + тебуконазол, 317 грамм на литр + флутриафол, 93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 + дифлубензурон,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на литр + тиаметоксам, 147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 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на килограмм + тифенсульфурон, 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 на килограмм + метсульфурон-метил,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 + хизалофоп-п-этил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22,4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 + дикват,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на литр + фенмедифам,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на литр + фенмедифама, 110 грамм на 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на литр + фенмедифам,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на литр + хлорсульфурон кислоты, 22,2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 кислота, 357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трибенурон-метил, 120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 кислота,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на литр + хлоримурон-этил,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растворк.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+бета-цифлутрин,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на килограмм + тиенкарбазон-метил, 22,5 грамм на килограмм + мефенпир-диэтил-антидот, 135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 на литр + амидосульфурон, 100 грамм на литр + мефенпир-диэтил -антидот,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+ 2,4-Д-2-этилгексил, 430 грамм на литр + 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на литр + азоксистробина,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на литр + хизалофоп-п-этил,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на литр + хизалофоп-п-этил,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на литр + клоквинтоцет-мексил,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на литр + пиклорама, 67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 на литр + пиклорам,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 на литр + 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200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на литр + ацетамиприд,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 на килограмм + йодосульфурон-метил-натрий, 6 грамм на килограмм + мефенпир-диэтил (антидот),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на литр + никосульфурон, 60 грамм на литр + тифенсульфурон-метил,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на килограмм + трибенурон-метил,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на килограмм + трибенурон-метил, 450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 на килограмм + трибенурон-метил, 260 грамм на килограмм + амидосульфурон,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на килограмм + трибенурон-метил,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на килограмм + мезотрион, 570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тифенсульфурон-метил,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на килограмм + тифенсульфурон-метил, 125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на литр + флорасулам 3,6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 на килограмм + тефенсульфурон-метил, 60 грамм на килограмм + флорасулам, 40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на литр + МЦПА,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на литр + клоквинтоцет-мексил (антидот), 12,5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клоквинтоцет-мексила (антидот),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на литр + эпоксиконазол,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 + кломазон,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на литр + азоксистробин, 100 грамм на литр + ципроконазол,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Протект,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 на литр + тебуконазол, 220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бензовиндифлупир,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 на литр + тебуконазола, 140 грамм на литр + эпоксиконазола,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на литр + тебуконазол, 210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на килограмм + никосульфурон, 92 грамм на килограмм + дикамба кислоты, 550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на килограмм + никосульфурон, 120 грамм на килограмм + мезотрион, 370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 на литр + тербутилазин, 187,5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3 350, 00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на литр + тербутилазин, 125 грамм на литр + мезотрион, 37,5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на литр + тебуконазол, 148 грамм на литр + протиоконазол, 53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Рэксил Голд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метконазол,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 на литр + 2,4-Д кислота в виде сложного 2-этилгексилового эфира, 80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на литр + имидаклоприд, 210 грамм на литр + 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на литр + 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на килограмм + метсульфурон-метила, 164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на килограмм + метсульфурон-метил, 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на килограмм + тифенсульфурон-метил, 375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на килограмм + амидосульфурон, 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на килограмм + тифенсульфурон-метил, 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 75%, сухая текучая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 на килограмм + тифенсульфурон-метил, 300 грамм на килограмм + флорасулам, 103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 на килограмм + метсульфурон-метил, 391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на килограмм + тифенсульфурон-метил, 140 грамм на килограмм + флорасулам,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килограмм+ тифенсульфурон-метил,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мефенпир-диэтил (антидот), 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клоквинтоцет-мексил-антидот,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клоквинтоцет-мексил-антидот,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клоквинтоцет-мексил, (антидот),40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на литр + клодинафоп-пропаргил,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фенклоразол-этил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 п-этил, 90 грамм на литр + клодинафоп-пропаргил 90 грамм на литр + мефенпир-диэтил 44 грамм на 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тиенкарбазон-метил, 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 на килограмм, + трибенурон-метила,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42 500 ,00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на литр + флорасулам, 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йодосульфурон-метил-натрия, 1,0 грамм на литр + тиенкарбазон-метил, 10 грамм на литр + ципросульфамид (антидот),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на литр + изооктил, 2,4-Д дихлорфеноксиуксусной кислоты,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на килограмм + метсульфурон-метил, 333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 на литр + пираклостробин 66,6 грамм на литр + флуксапироксад 41,6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десмедифам, 70 грамм на литр + фенмедифам,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десмедифам, 71 грамм на литр + фенмедифам, 91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на литр + фенмедифам, 63 грамм на литр + десмедифам, 21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 л, 12,5 грамм на литр + пеноксулам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 на литр + хлорантранилипрол,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 на литр + феноксапроп-п-этил, 72 грамм на литр + клоквинтоцет-мексил,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400 грамм на литр + пропиконазол,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 на литр + флорасулама,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на литр + лямбда-цигалатрин,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 на литр + пираклостробин, 83 грамм на литр + ципроконазол, 97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на литр + тиофанат-метил, 200 грамм на литр + металаксил,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 на литр + тиофанат-метил, 193 грамм на литр + флутриафол, 247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на литр + пираклостробин,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на литр + метконазол, 27,5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клоквинтоцет-мексил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фенклоразол-этил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лямбда-цигалатрин,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 на литр + триадименол, 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 на литр + тиаметоксам, 83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 на литр + фомесафен,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Вациплант, текучая паста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на литр +лямбда-цигалотрин, 100 грамм на литр + луфенурон,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Флуметсулам,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Фарго,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 37,5 грамм на литр +пиклорам 17,5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 на литр + азоксистробин,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Балий, концентрат микроэмульсии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на литр + ципроконазол,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 на литр + хизалофоп-п-этил, 25 грамм на литр + кломазон, 230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 35%,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 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 на килограмм + трибенурон-метил, 200 грамм на килограмм + флорасулам, 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водно-диспергируемые гранулы.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 на литр + луфенурон,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 на литр + эпиксиконазол,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 на литр + абамектин,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 на литр + имазамокс,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