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df6b" w14:textId="fced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Келесского районного маслихата от 22 сентября 2023 года № 5-59-VIІI "Об определении размера и порядка оказания жилищной помощи в Келесском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29 июля 2024 года № 16-125-VIII. Зарегистрировано в Департаменте юстиции Туркестанской области 6 августа 2024 года № 6568-13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"Об определении размера и порядка оказания жилищной помощи в Келесском районе" от 22 сентября 2023 года №5-59-VIІI (зарегистрировано в Реестре государственной регистрации нормативных правовых актов за №6357-13)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№117 "Об утверждении Правил предоставления жилищной помощи", Келесский районный маслихат РЕШИЛ:".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Келесского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