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acf2" w14:textId="c1aa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Жетысайском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9 июля 2024 года № 17-108-VIII. Зарегистрировано в Департаменте юстиции Туркестанской области 11 июля 2024 года № 6553-13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Ресестре государственной регистрации нормативных правовых актов под №33763),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Жетысайском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2024 года № 17-108-VIII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Жетысайском районе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 (гражданам) (далее – услугополучатель) проживающим в Жетысайском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Жетысайского района" (далее – уполномоченный орган).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органом, в размере 10 (десяти) процентов.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назначения жилищной помощи услугополучатель(либо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правительства" с заявлением о назначении жилищной помощи по форме согласно приложению 1 к Правилам предоставления жилищной помощи, утвержденных приказом Министра промышленности и строительства Республики Казахстан от 8 декабря 2023 года № 117 (далее – Правила) с приложением перечня документов согласно пункту 8 Перечня основных требований к оказанию государственной услуги, утвержденного приложением 2 к Правилам.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 для отказа в оказании государственной услуги, установленные законами Республики Казахстан: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Правилах;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назначается сроком на один квартал независимо от времени подачи документов в текущем квартале по совокупному доходу и расходам на содержание жилища и коммунальных услуг предыдущего квартала.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Совокупный доход услугополучателей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промышленности и строительства Республики Казахстан "Об утверждении Правил предоставления жилищной помощи" от 8 декабря 2023 года № 117.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жилищной помощи услугополучателям осуществляется уполномоченным органом через банки второго уровня путем перечисления начисленных сумм на лицевые счета получателей жилищной помощи, осуществляется ежеквартально к 10 числу месяца, следующего за месяцем принятия решения о назначении жилищной помощи.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представлении семьей заведомо ложной информации и (или) недостоверных документов, повлекших за собой незаконное назначение жилищной помощи, заявителю и его семье выплата жилищной помощи прекращается на весь период ее назначения.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обжалования решений, действий (бездействия) услугодателя и (или) его должностных лиц по вопросам оказания государственных услуг производится в соответствии с действующим законодательством.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