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c60e" w14:textId="302c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в 2024 году дополнительной социальной помощи ветеранам войны в Афганистане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22 февраля 2024 года № 13-77-VIII. Зарегистрировано в Департаменте юстиции Туркестанской области 23 февраля 2024 года № 6466-13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в размере 50 месячных расчетных показателей на праздничные дни 15 февраля, посвященные 35-летию вывода Ограниченного контингента советских войск из Демократической Республики Афганистан, оказывается один раз в год следующим категориям граждан: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