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77f" w14:textId="6aef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Шардаринском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29 апреля 2024 года № 23-115-VIII. Зарегистрировано в Департаменте юстиции Туркестанской области 2 мая 2024 года № 6527-13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Шардаринском районе согласно приказом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23-115-VIII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Шардаринском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Шардаринском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Шардаринского 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 33763).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органам,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малообеспеченных семей (граждан) устанавливается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Министерства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Государственную корпорацию "Правительсто для граждан" (далее- Государственная корпорация) или веб-портал "электронного правительства".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