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0683" w14:textId="78f0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26 ноября 2024 года № 27/2-08. Зарегистрировано в Департаменте юстиции Туркестанской области 27 ноября 2024 года № 6624-13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(зарегистрированного в Реестре государственной регистрации нормативных правовых актов за № 18883),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"Об определении размера и перечня категорий получателей жилищных сертификатов" от 19 апреля 2024 года № 18/2-08 (зарегистрированного в Реестре государственной регистрации нормативных правовых актов за №6519-13).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2024 года № 27/2-08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жилищных сертификатов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10 % от суммы займа, но не более 1 500000 (одного миллиона пятисот тысяч) тенге в виде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10 % от суммы займа, но не более 1 500000 (одного миллиона пятисот тысяч) тенге в виде социальной поддержки.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2024 года № 27/2-08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социально уязвимых слоев населения, определенные статьей 68 Закона Республики Казахстан "О жилищных отношениях";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служащие, востребованные специалисты, осуществляющие трудовую деятельность в отрасли здравоохранения, образования, культуры и спорта, на основе результатов национальной системы прогнозирования трудовых ресурсов (прогноза потребности в кадрах на основе результатов опроса), формируемых в соответствии с Приказом Министра труда и социальной защиты населения Республики Казахстан от 20 мая 2023 года №161 "Об утверждении Правил формирования национальной системы прогнозирования трудовых ресурсов и использования ее результатов" (зарегистрированного в Реестре государственной регистрации нормативных правовых актов за №32546)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