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a667" w14:textId="ca6a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 населенного пункта Акбиик сельского округа Акбиик Тюлькубасского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Тюлькубасского района Туркестанской области от 26 июля 2024 года № 215 и решение Тюлькубасского районного маслихата Туркестанской области от 26 июля 2024 года № 21/3-08. Зарегистрировано в Департаменте юстиции Туркестанской области 29 июля 2024 года № 6567-13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органов управления села Акбиик, акимат Тюлькубасского района ПОСТАНОВЛЯЕТ и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населенного пункта Акбиик сельского округа Акбиик, путем включения 23,5 гектаров земель сельскохозяйственного назначения Тюлькубасского района в границу населенного пункта Акбиик, установив границы общей площадью 266,08 гектаров.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Жанесен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