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844" w14:textId="514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2024 году социальной помощи ветеранам войны в Афганистане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марта 2024 года № 17/3-08. Зарегистрировано в Департаменте юстиции Туркестанской области 28 марта 2024 года № 6495-13.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 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2024 году единовременную социальную помощь к 35-летию вывода ограниченного контингента Советских войск из Демократической Республики Афганистан: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– День вывода советских войск из Афганистана: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военнообязанным, призывавшимся на учебные сборы и направлявшихся в Афганистан в период ведения боевых действий –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 автомобильных батальонов, направлявшихся в Афганистан для доставки грузов в эту страну в период ведения боевых действий –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ССР–в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награжденных орденами и медалями бывшего Союза ССР за участие в обеспечении боевых действий–в размере 50 (пятьдесят) месячных расчетных показателей.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