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2a0e2" w14:textId="5e2a0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25 декабря 2024 года № 21/118-VIII. Зарегистрировано в Департаменте юстиции Туркестанской области 30 декабря 2024 года № 6646-13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"О жилищных отношениях",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перечень категорий получателей жилищных сертификатов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21/118-VIII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жилищных сертификатов по Толебийскому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жилищных сертификатов в Толебийском районе для реализации права граждан на приобретение жилья с использованием ипотечных жилищных займов в рамках ипотечной программы, утвержденной Национальным Банком Республики Казахстан, государственной программы жилищного строительства, утвержденной Правительством Республики Казахстан, жилищной программы "Наурыз", запущенной по поручению Главы Государства: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10 процентов от суммы жилищного кредита, но не более 1 500 000 (один миллион пятьсот тысяч) тенге в виде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Определить 10 процентов от суммы жилищного займа, но не более 1 500 000 (один миллион пятьсот тысяч) тенге в качестве вида социальной поддержки.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жилищного сертификата определяется в едином размере не более 1 500 000 (один миллион пятьсот тысяч) тенге для каждого получателя.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21/118-VIII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 по Толебийскому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со статьей 68 Закона Республики Казахстан "О жилищных отношениях"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граждане, относящиеся к социально уязвимым слоям населения: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 Великой Отечественной войны;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ветераны, приравненные по льготам к ветеранам Великой Отечественной войны;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 боевых действий на территории других государств;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первой и второй групп;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семьи, имеющие или воспитывающие детей с инвалидностью;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страдающие тяжелыми формами некоторых хронических заболеваний, перечисленных в списке заболеваний, утвержденном приказом Министра здравоохранения Республики Казахстан от 16 февраля 2022 года № ҚР ДСМ-14 "Об утверждении списка тяжелых форм некоторых хронических заболеваний" (зарегистрировано в Реестре государственной регистрации нормативных правовых актов под № 26830).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 по возрасту;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лишившиеся жилища в результате экологических бедствий, чрезвычайных ситуаций природного и техногенного характера;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неполные семьи.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