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80c1" w14:textId="08c8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утравшимими силу некоторых решений Толебийского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14 августа 2024 года № 15/85-VIII. Зарегистрировано в Департаменте юстиции Туркестанской области 16 августа 2024 года № 6577-13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Толебийского районного маслихата,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15/85-VIII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решений, признанных утратившими силу Толебийского районного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4 марта 2020 года № 50/275-VI "Об утверждении Правил оказания социальной помощи, установления размеров и определения перечня отдельных категорий нуждающихся граждан Толебийского района" (зарегистрировано в государственном реестре нормативных правовых актов Республики Казахстан под №5519).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23 июня 2020 года № 53/297-VI "О внесении изменений в решение Толебийского районного маслихата от 4 марта 2020 года № 50/275-VI "Об утверждении Правил оказания социальной помощи, установления размеров и определения перечня отдельных категорий нуждающихся граждан Толебийского района" (зарегистрировано в государственном реестре нормативных правовых актов Республики Казахстан под №5741).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 декабря 2021 года № 12/70-VIІ "О внесении изменения в решение Толебийского районного маслихата от 4 марта 2020 года № 50/275-VІ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государственном реестре нормативных правовых актов Республики Казахстан под №5741).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16 мая 2023 года № 2/9-VIII "О внесении изменений в решение Толебийского районного маслихата от 4 марта 2020 года № 50/275-VІ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государственном реестре нормативных правовых актов Республики Казахстан под № 6290-13).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27 декабря 2023 года № 9/53-VIII "О внесении изменений в решение Толебийского районного маслихата от 16 мая 2023 года № 2/9-VIII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государственном реестре нормативных правовых актов Республики Казахстан под №6445-13).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