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46ca" w14:textId="46a4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Толебийского района от 26 декабря 2017 года № 536 "Об утверждении правил выдачи служебного удостоверения исполнительных органов финансируемых из Толебийского районного бюджета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28 июня 2024 года № 380. Зарегистрировано в Департаменте юстиции Туркестанской области 1 июля 2024 года № 6548-13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26 декабря 2017 года № 536 "Об утверждении правил выдачи служебного удостоверения исполнительных органов финансируемых из Толебийского районного бюджета и его описания" (зарегистрированное в Реестре государственной регистрации нормативных правовых актов за №4405).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