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2dd5" w14:textId="4442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Созакского района от 25 декабря 2023 года № 51 "Об образовании избирательных участков на территории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27 декабря 2024 года № 63. Зарегистрировано в Департаменте юстиции Туркестанской области 27 декабря 2024 года № 6643-13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25 декабря 2023 года № 51 "Об образовании избирательных участков на территории Созакского района" (зарегистрировано в Реестре государственной регистрации нормативных правовых актов за № 6436-13)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690, № 691, № 693 и № 694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Шолаққорған, село Шолаққорған, улица С.Қожанова №1А, здание коммунального государственного учреждения "Общеобразовательная школа имени А.Молдагуловой" отдела образования Созакского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Жеткеншек улицы М.Өтемісұлы, Ш.Айманова, Кенесары хана, Әл-фараби, А.Жынысбаев, Н.Төреқұлов.";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Шолаққорған, село Шолаққорған, улица Жібек жолы-2 №72, здание коммунального государственного учреждения "Общеобразовательная школа имени А.Сулейменова" отдела образования Созакского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Шолаққорған улицы Ү.Тастанова, С.Сиязбекова, Жібек жолы-2, М.Әуезова, С.Әбуова, М.Төлебаева, Т.Сүннетова, Т.Тоқбергенова, Б.Момышұлы, С.Мұханова, Ә.Оспанова, Б.Тастыбаева, Өркениет, Бірлік, Ақниет, Достық, Ынтымақ, №10, №12, №14, №23 и пастбища Ұзынбұлак, Қарасуан, Қызыләскер, Жаманай, Шабыр, Қоянбұлак, Төбеқұдык.";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Шолаққорған, село Шолаққорған, улица Абылай хана №3, здание коммунального государственного учреждения "Общеобразовательная школа имени А.Байтурсынова" отдела образования Созакского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Шолаққорған улицы Абылай хана, Қазыбек би, А.Байтұрсынова, Жайшыбекова, М.Мәметовой, Төле би, К.Сәтбаева, Ш.Қалдаяқова, Теріскей, Б.Ахметова, Ш.Оқшиева, Желтоқсан, №21, Ордабасы, Әйтеке би, Ж.Меймандосова, часть улицы А.Молдағұловой-1, Ш.Бекжанұлы-1 до детской и юношеской спортивной школы Созакского района, улица Д.Қонаева (часть после улицы Жібек жолы).";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сельский округ Шолаққорған, село Шолаққорған, улица Жібек жолы-1 №5, здание государственного коммунального казенного предприятия "Дворец культуры "Мыңжылқы" отдела культуры, развития языков, физической културы и спорта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Шолаққорған улицы Абай, Т.Аймұрзаева, Ы.Алтынсарина, Т.Әубәкірова, Жібек жолы-1, Қ.Рүстемова, С.Қожанова (часть до улицы Ш.Қалдаяқова), Д.Қонаева (часть до улицы Жібек жолы) Т.Насырова, А.Асқанбекова, Бастау.".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Созакского района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