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62a24" w14:textId="8a62a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схем и порядка перевозки в общеобразовательные школы детей, проживающих в отдаленных населенных пунктах Созакского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Созакского района Туркестанской области от 26 августа 2024 года № 204. Зарегистрировано в Департаменте юстиции Туркестанской области 27 августа 2024 года № 6581-13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"О местном государственном управлении и самоуправлении в Республике Казахстан", подпунктом 3-1)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"Об автомобильном транспорте", акимат Созакского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схемы перевозки в общеобразовательные школы детей, проживающих в отдаленных населенных пунктах Созакского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порядок перевозки в общеобразовательные школы детей, проживающих в отдаленных населенных пунктах Созакского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Созакского района от 12 июня 2017 года № 135 "Об утверждении схем и порядка перевозки в общеобразовательные школы детей, проживающих в отдаленных населенных пунктах Созакского района" (зарегистрировано в Реестре государственной регистрации нормативных правовых актов под № 4138).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Созакского района.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Созакского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Турысбеков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Созакского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августа 2024 года № 204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 в коммунальное государтвенное учреждение "Малокомплектная общеобразовательная школа имени Жамбыла" отдела образования Созакского района управления образования Туркестанской области, проживающих в населенном пункте Қарабұлақ 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531100" cy="3175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31100" cy="317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Условные обозначения: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501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50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Созакского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августа 2024 года № 204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 в коммунальное государтвенное учреждение "Общеобразовательная школа имени Г.Муратбаева" отдела образования Созакского района управления образования Туркестанской области, проживающих в населенном пункте Басбұлақ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032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03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501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50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Созакского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августа 2024 года № 204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 в коммунальное государтвенное учреждение "Общеобразовательная школа имени Абая" отдела образования Созакского района управления образования Туркестанской области, проживающих в населенном пункте Қылти 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324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32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501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50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Созакского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августа 2024 года № 204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перевозки в общеобразовательные школы детей, проживающих в отдаленных населенных пунктах Созакского района</w:t>
      </w:r>
    </w:p>
    <w:bookmarkEnd w:id="6"/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Порядок перевозки в общеобразовательные школы детей, проживающих в отдаленных населенных пунктах Созакского района разработан в соответствии с приказом исполняющего обязанности Министра по инвестициям и развитию Республики Казахстан от 26 марта 2015 года № 349 "Об утверждении Правил перевозок пассажиров и багажа автомобильным транспортом" (зарегистрирован в Реестре государственной регистрации нормативных правовых актов под № 11550), приказом Министра внутренних дел Республики Казахстан от 30 июня 2023 года № 534 "Об утверждении Правил дорожного движения, Основных положений по допуску транспортных средств к эксплуатации, перечня оперативных и специальных служб, транспорт которых подлежит оборудованию специальными световыми и звуковыми сигналами и окраске по специальным цветографическим схемам" (зарегистрирован в Реестре государственной регистрации нормативных правовых актов под № 33003) и определяет порядок перевозки в общеобразовательные школы детей, проживающих в отдаленных населенных пунктах Созакского района.</w:t>
      </w:r>
    </w:p>
    <w:bookmarkEnd w:id="8"/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Требования к автотранспортным средствам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Техническое состояние, объемы и сроки проведения технического обслуживания, оборудование автобусов выделяемых для перевозки детей, должны отвечать требованиям Правил технической эксплуатации автотранспортных средств, утверждаемых уполномоченным органом, осуществляющим руководство в области автомобильного транспорта.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Требования к автобусам для перевозки детей должны соответствовать пункту 1 приложения 25 Санитарных правил "Санитарно-эпидемиологические требования к транспортным средствам для перевозки пассажиров и грузов", утвержденным приказом Министра здравоохранения Республики Казахстан от 11 января 2021 года № ҚР ДСМ-5 "Об утверждении Санитарных правил "Санитарно эпидемиологические требования к транспортным средствам для перевозки пассажиров и грузов" (зарегистрирован в Реестре государственной регистрации нормативных правовых актов под № 22066),, а также и оборудованы: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квадратными опознавательными знаками "Перевозка детей", которые должны быть установлены спереди и сзади автобуса;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проблесковым маячком желтого цвета;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двумя легкосъемными огнетушителями емкостью не менее двух литров каждый (один - в кабине водителя, другой - в пассажирском салоне автобуса);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двумя аптечками первой медицинской помощи (аптечки первой медицинской помощи должны быть оснащены лекарствами и медицинским изделиями согласно перечню лекарственных средств и изделий медицинского назначения автомобильных аптечек первой медицинской помощи, утвержденного приказом Министра здравоохранения Республики Казахстан от 2 июля 2014 года № 368 "Об утверждении перечня лекарственных средств и изделий медицинского назначения автомобильных аптечек первой медицинской помощи" (зарегистрирован в Реестре государственной регистрации нормативных правовых актов под № 9649);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двумя противооткатными упорами;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знаком аварийной остановки;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 следовании в колонне - информационной табличкой, с указанием места автобуса в колонне, которая устанавливается на лобовом стекле автобуса справа по ходу движения.</w:t>
      </w:r>
    </w:p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Автобусы, используемые для перевозок детей должны иметь: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двери пассажирского салона и аварийные люки, открывающиеся и закрывающиеся без каких-либо помех. Двери не должны иметь острых или далеко отстоящих от их поверхности выступов;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крыша, аварийные люки и окна, которые в закрытом состоянии полностью предотвращают попадание атмосферных осадков в кабину водителя и пассажирский салон;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прочно закрепленные поручни и сидения;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чистые и без порывов обшивки сидений и спинок кресел для пассажиров;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ровные, без выступающих или незакрепленных деталей, подножки и пол салона.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Покрытие пола салона выполняется из сплошного материала без порывов;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прозрачные стекла окон, очищенные от пыли, грязи, краски и иных предметов, снижающих видимость через них;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пассажирский салон, отапливаемый в холодное и вентилируемый в жаркое время года, не загроможденный инструментом и запасными частями.</w:t>
      </w:r>
    </w:p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Влажная уборка салонов автобусов проводится не менее одного раза в смену и по мере загрязнения с применением моющих и дезинфицирующих средств.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Наружная мойка кузова проводится после окончания смены.</w:t>
      </w:r>
    </w:p>
    <w:bookmarkEnd w:id="14"/>
    <w:bookmarkStart w:name="z2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перевозок детей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Общее количество перевозимых в автобусе детей и взрослых не превышает количество мест, оборудованных для сидения и установленных для данного транспортного средства.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Перевозка детей автобусом в светлое время суток осуществляется с включенным ближним светом фар.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Площадки, отводимые для ожидающих автобус детей, должны быть достаточно большими, чтобы не допускать выхода детей на проезжую часть.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Площадки имеют благоустроенные подходы и располагаются отдельно от остановочных пунктов маршрутов регулярных автомобильных перевозок пассажиров и багажа.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перевозки детей осуществляются в темное время суток, то площадки должны иметь искусственное освещение.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осеннее-зимний период времени площадки должны очищаться от снега, льда, грязи.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Заказчик перевозок детей в учебные заведения регулярно (не реже одного раза в месяц) проверяет состояние мест посадки и высадки детей.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 перевозкам организованных групп детей допускаются дети не младше семи лет.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Дети, не достигшие семилетнего возраста, могут быть допущены к поездке только при индивидуальном сопровождении работниками учреждения образования, а также родителями и лицами, их заменяющими.</w:t>
      </w:r>
    </w:p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 поездке на автобусах не допускаются дети и взрослые сопровождающие: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возбужденном состоянии, которое приводит к нарушению мер безопасности;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находящиеся под воздействием алкоголя, наркотических, психотропных и токсических веществ.</w:t>
      </w:r>
    </w:p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Для перевозки детей допускаются водители: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 перевозкам пассажиров автобусами, имеющими более шестнадцати сидячих мест, достигшие двадцатипятилетнего возраста, имеющие стаж работы водителем не менее пяти лет, в том числе стаж управления транспортными средствами, относящимися к подкатегории "D1", не менее трех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имевшие в течение последнего года грубых нарушений трудовой дисциплины и правил дорожного движения.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соответствии с подпунктом 3 части 2 статьи 26 Трудового Кодекса Республики Казахстан не допускаются лица, имеющие или имевшие судимость, подвергающиеся или подвергавшиеся уголовному преследованию (за исключением лиц, уголовное преследование в отношении которых прекращено на основании подпунктов 1) и 2) части первой статьи 35 Уголовно-процессуального кодекса Республики Казахстан) за уголовные правонарушения: убийство, умышленное причинение вреда здоровью, против здоровья населения и нравственности, половой неприкосновенности, за экстремистские или террористические преступления, торговлю людьми.</w:t>
      </w:r>
    </w:p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Водителю автобуса при перевозке детей не позволяется: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следовать со скоростью более 60 км/час;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изменять маршрут следования;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перевозить в салоне автобуса, в котором находятся дети, любой груз, багаж или инвентарь, кроме ручной клади и личных вещей детей;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выходить из салона автобуса при наличии детей в автобусе, в том числе при посадке и высадке детей;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 следовании в автомобильной колонне производить обгон впереди идущего автобуса;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движение автобуса задним ходом;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покидать свое место или оставлять транспортное средство, если им не приняты меры, исключающие самопроизвольное движение транспортного средства или использование его в отсутствие водителя.</w:t>
      </w:r>
    </w:p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Посадка детей в автобус производится после полной остановки автобуса на посадочной площадке под руководством сопровождающих и под наблюдением водителя.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Движение автобуса с места посадки (высадки) водителю разрешается начинать только после сообщения сопровождающего об окончании посадки (высадки) и полного закрытия дверей автобуса.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Сопровождающие обеспечивают надлежащий порядок среди детей во время посадки в автобус и высадки из него, при движении автобуса и во время остановок.</w:t>
      </w:r>
    </w:p>
    <w:bookmarkEnd w:id="26"/>
    <w:bookmarkStart w:name="z32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Заключительные положения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Отношения по перевозкам в общеобразовательные школы детей, проживающих в отдаленных населенных пунктах Созакского района, не урегулированные настоящим порядком, регулируется в соответствии с действующим законодательством Республики Казахстан.</w:t>
      </w:r>
    </w:p>
    <w:bookmarkEnd w:id="2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