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2fcf" w14:textId="e0a2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постановление акимата Созакского района от 22 ноября 2018 года № 411 "Об определении мест для размещения агитационных печатных материалов для всех кандидатов на территорий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15 апреля 2024 года № 97. Зарегистрировано в Департаменте юстиции Туркестанской области 18 апреля 2024 года № 6516-13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22 ноября 2018 года № 411 "Об определении мест для размещения агитационных печатных материалов для всех кандидатов на территорий Созакского района" (зарегистрировано в Реестре государственной регистрации нормативных правовых актов за № 4806)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Созакского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15 апреля 2024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территорий Созакского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Абай, улица Абай, 14А, возле здания коммунального государственного учреждения "Малокомплектная общеобразовательная школа имени Иманова"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Балдысу, улица Балдысу, 56, возле здания коммунального государственного учреждения "Малокомплектная общеобразовательная школа имени Жамбыла"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Қарабұлақ, улица Қарабұлақ, 21А, возле здания коммунального государственного учреждения "Малокомплектная начальная школа Карабулак"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Жеткеншек, улица Жеткеншек, 8, старое здания начальной школы "Жеткеншек" аппарата акима сельского округа Шолаккорган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Шолаққорған, улица Жібек жолы-2, 72, возле здания коммунального государственного учреждения "Общеобразовательная школа имени А.Сулейменова"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Шолаққорған, улица А.Молдағұлова, 59, возле здания коммунального государственного учреждения "Созакская районная детско-юношеская спортивная школа №1" управления физической культуры и 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Шолаққорған, улица Жібек жолы, 5, возле здания государственного коммунального казенного предприятия "Дворец культуры Мыңжылқы" отдела культуры, развития языков, физической культуры и спорта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Шолаққорған, улица Жібек жолы-2, 28, возле здания государственного коммунального казенного предприятия "Ясли-детский сад Ертостик"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Шолаққорған, улица Абылай хан, 1, возле здания коммунального государственного учреждения "Общеобразовательная школа имени Ы.Алтынсарина"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Шолаққорған, улица Абылай хан, 3, возле здания коммунального государственного учреждения "Общеобразовательная школа имени А.Байтурсынова"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Шолаққорған, улица С.Қожанов, 1А, возле здания коммунального государственного учреждения "Общеобразовательная школа имени А.Молдагуловой"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Шолаққорған, улица С.Тоқпанбетов, 1А, возле здания коммунального государственного учреждения "ІТ школа-лицей имени Назира Торекулова"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Жартытөбе, село Жартытөбе, улица О.Мықтыбайұлы, напротив жилого дома №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Жартытөбе, село Бабата, улица А.Сайлаубеков, 5/4, возле здания коммунального государственного учреждения "Общеобразовательная школа имени М.Маметовой"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Жартытөбе, село Аққолтық, улица Қ.Арқабаев, напротив жилого дома № 12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Құмкент, село Құмкент, улица Жылыбұлақ, 28, возле здания коммунального государственного учреждения "Созакская районная детско-юношеская спортивная школа № 1" управления физической культуры и спорта Туркестанской области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Құмкент, село Қызылкөл, улица Қ.Беркінбаев, 5, возле здания сельского клуба "Кызылкол" государственного коммунального казенного предприятия "Дворец культуры Мыңжылқы" отдела культуры, развития языков, физической культуры и спорта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Құмкент, село Құмкент, улица Қызылқанат, 32, возле здания магазина "Сезим"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Сызған, село Сызған, улица Е.Алдасүгірұлы, 14, возле магазина "Сыргаш"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Сызған, село Қозмолдақ, улица Қ.Тоқмұхамедов, 32, возле здания сельского клуба "Козмолдак" государственного коммунального казенного предприятия "Дворец культуры Мыңжылқы" отдела культуры, развития языков, физической культуры и спорта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Сызған, село Қайнар, улица Ж.Әділбеков, 29, возле здания коммунального государственного учреждения "Общеобразовательная школа имени А.Макаренко"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Созақ, село Созақ, улица С.Матенбаев, 31А, возле здания коммунального государственного учреждения "Школа-гимназия "Созак"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Созақ, село Созақ, улица Қ.Тоқмұхамедов, 3А, возле здания коммунального государственного учреждения "Общеобразовательная школа имени Навои"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Созақ, село Көктөбе, улица Суындық, 130, возле здания коммунального государственного учреждения "Общеобразовательная школа Суындык" отдела образования Созакского района управления образования Туркестанского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Созақ, село Ы.Жәукебаев, улица Ынтымақ, 42, возле здания коммунального государственного учреждения "Малокомплектная общеобразовательная школа имени Курмангазы" отдела образования Созакского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Созақ, село Созақ, улица М.Әуезов, 39А, возле здания государственного коммунального казенного предприятия "Колледж №1"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Қарақұр, село Қарақұр, улица Үсенбай, 27, возле здания коммунального государственного учреждения "Общеобразовательная школа "Карагур"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Қарақұр, село Раң, улица Раң, 1А, возле здания коммунального государственного учреждения "Малокомплектная общеобразовательная школа имени Б.Батырбековой"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Қарақұр, село Шаға, улица Шаға, 20Б, возле здания коммунального государственного учреждения "Малокомплектная общеобразовательная школа имени С.Бакбергенова"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Қаратау, село Қаратау, улица Жиенбет батыр, 3, возле здания сельского клуба Каратау государственного коммунального казенного предприятия "Дворец культуры Мыңжылқы" отдела культуры, развития языков, физической культуры и спорта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Қаратау, село Ақсүмбе, улица Орталық, 23, возле здания сельского клуба Аксумбе государственного коммунального казенного предприятия "Дворец культуры Мыңжылқы" отдела культуры, развития языков, физической культуры и спорта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Қаратау, село Сарыжаз, улица 1, 41, возле здания коммунального государственного учреждения "Малокомплектная основная средняя школа "Саржаз" отдела образования Созакского района,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Жуантөбе, село Жуантөбе, улица Төле би, 2, напротив здания государственного учреждения "Аппарат акима сельского округа Жуантобе Созакского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Тасты, село Тасты, улица Қазақстан, 14, возле здания коммунального государственного учреждения "Общеобразовательная школа имени Абая" отдела образования Созакского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Тасты, село Қылти, улица Қылти, 3, медицинский пункт "Кылти" государственного коммунального предприятия с праве хозяйственного ведения "Созакская 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Шу, село Шу, улица Абай, 2, возле здания государственного коммунального казенного предприятия "Ясли-детский сад Марал"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Қыземшек, 1 микрорайон, справа от здания многоэтажного жилого дома № 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Қыземшек, село Тайқоңыр, улица Ақбикеш, 7, справа от здания клуба "Димур" государственного коммунального казенного предприятия "Дворец культуры Мыңжылқы" отдела культуры, развития языков, физической культуры и спорта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Таукент, 1 микрорайон, 52, возле здания коммунального государственного учреждения "Общеобразовательная школа имени И.Кенесбаева"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Таукент, улица І.Кеңесбаев, 136, возле здания коммунального государственного учреждения "Общеобразовательная школа имени Сугира Алиулы"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Таукент, улица І.Кеңесбаев, 165, возле здания коммунального государственного казенного предприятия "Ясли-детский сад Болашак", отдела образования Созакского района управления образования Туркестанской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