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f397" w14:textId="233f3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18 апреля 2024 года № 96. Зарегистрировано в Департаменте юстиции Туркестанской области 16 апреля 2024 года № 6515-13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Казахстан", акимат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Маслихат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Созакского района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культуры и спорта, являющихся гражданскими служащими и работающих в сельской местности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Перечень должностей специалистов в области социального обеспечения: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государственного учреждения и государственного казенного предприятия;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государственного учреждения и государственного казенного предприятия;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консультант по социальной работе;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по социальной работе;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заведующий отделением организации надомного обслуживания являющийся структурным подразделением организации районного значения (города областного значения);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социальный работник по оценке и определению потребности в специальных социальных услугах;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социальный работник по уходу за престарелыми и лицами с инвалидностью;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социальный работник по уходу за детьми с инвалидностью и лицами с инвалидностью старше 18 лет с психоневрологическими заболеваниями;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помощник: младшей (его) медицинской (ого) сестры (брата) (помощник медсестры);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специалист по лечебной физической культуре;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методист.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должностей специалистов в области культуры: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руководитель (директор) государственного учреждения и государственного казенного предприятия;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заместитель руководителя (директор) государственного учреждения и государственного казенного предприятия;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отдела государственного учреждения и государственного казенного предприятия;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режиссер;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репетитор по вокалу;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программист;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звукорежиссер;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звукооператор;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культорганизатор (основных служб);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аккомпаниатор;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методист всех наименований (основных служб);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музыкальный руководитель;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руководитель коллектива (кружка);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менеджер всех наименований;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художники всех наименований (основных служб);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библиотекарь;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администратор;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библиограф;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учителя всех специальностей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художник.</w:t>
      </w:r>
    </w:p>
    <w:bookmarkEnd w:id="39"/>
    <w:bookmarkStart w:name="z4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Перечень должностей специалистов в области спорта: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(директор) государственного учреждения и государственного казенного предприятия;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(директора) государственного учреждения и государственного казенного предприятия;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методист;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тренер-преподаватель;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тренер;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медицинская(ий) сестра/брат (специализированная (ый)).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