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4581" w14:textId="ddc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Созакском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2024 года № 99. Зарегистрировано в Департаменте юстиции Туркестанской области 20 марта 2024 года № 6483-13. Утратило силу решением Созакского районного маслихата Туркестанской области от 25 февраля 2026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25.02.2026 № 244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Созакском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