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a757" w14:textId="d9da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району Созак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февраля 2024 года № 97. Зарегистрировано в Департаменте юстиции Туркестанской области 5 марта 2024 года № 6476-13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району Созак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