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2ce6" w14:textId="dae2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Сарыагашскому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марта 2024 года № 16-123-VIII. Зарегистрировано в Департаменте юстиции Туркестанской области 29 марта 2024 года № 6501-13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184104),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в размере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