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58172" w14:textId="26581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отделдьных категорий нуждающихся граждан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Сарыагашского районного маслихата Туркестанской области от 22 февраля 2024 года № 15-113-VIII. Зарегистрировано в Департаменте юстиции Туркестанской области 27 февраля 2024 года № 6473-13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 523 "Об утверждении Типовых правил оказания социальной помощи, установления размеров и определения перечня отдельных категорий нуждающихся граждан", Сарыагашский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с изменением, внесенным решением Сарыагашского районного маслихата Туркестанской области от 05.12.2025 </w:t>
      </w:r>
      <w:r>
        <w:rPr>
          <w:rFonts w:ascii="Times New Roman"/>
          <w:b w:val="false"/>
          <w:i w:val="false"/>
          <w:color w:val="000000"/>
          <w:sz w:val="28"/>
        </w:rPr>
        <w:t>№ 37-271-VIII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оказания социальной помощи, установления размеров и определения перечня отдельных категорий нуждающихся граждан.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Сарыагашского районного маслихата от 6 октября 2023 года № 8-75-VІІІ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регистраций нормативных правовых актов за № 6374-13).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Таскулов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февраля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15-113-VIII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оказания социальной помощи, установления размеров и определения перечня отдельных категорий нуждающихся граждан (далее – Правила) разработаны в соответствии с Законом Республики Казахстан от 23 января 2001 года "О местном государственном управлении и самоуправлении в Республике Казахстан" и постановлением Правительства Республики Казахстан от 30 июня 2023 года № 523 "Об утверждении Типовых правил оказания социальной помощи, установления размеров и определения перечня отдельных категорий нуждающихся граждан" (далее – Типовые правила) и определяют порядок оказания социальной помощи, установления размеров и определения перечня отдельных категорий нуждающихся граждан.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Социальная помощь предоставляется отдельным категориям нуждающихся граждан, постоянно проживающим на территории Сарыагашского района.</w:t>
      </w:r>
    </w:p>
    <w:bookmarkEnd w:id="6"/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Основные термины и понятия, которые используются в настоящих правилах: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районного акима, по рассмотрению заявления лица (семьи), претендующего на оказание социальной помощи отдельным категориям нуждающихся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социальная помощь – помощь, предоставляемая через отдел занятости и социальных программ Сарыагашского района в денежной или натуральной форме отдельным категориям нуждающихся граждан (далее – получатели), а также к праздничным дням и памятным датам;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по оказанию социальной помощи-местный исполнительный орган района, осуществляющий оказание социальной помощи, финансируемый за счет местного бюджета отдел занятости и социальных программ Сарыагашского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уполномоченная организация по выплате социальной помощи – банки второго уровня, организации, имеющие лицензии уполномоченного органа по регулированию, контролю и надзору финансового рынка и финансовых организаций на соответствующие виды банковских операций, территориальные подразделения акционерного общества "Казпочта";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прожиточный минимум – минимальный денежный доход на одного человека, равный по величине стоимости минимальной потребительской корзины;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среднедушевой доход – доля совокупного дохода семьи, приходящаяся на каждого члена семьи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праздничные дни – дни национальных и государственных праздников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праздничные даты (далее – памятные даты) – профессиональные и иные праздники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уполномоченный государственный орган – Министерство труда и социальной защиты населения Республики Казахстан, осуществляющий руководство и межотраслевую координацию в сфере социальной защиты населения в соответствии с законодательством Республики Казахстан, регулирование, контрольные функции за деятельностью Государственного фонда социального страхования;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участковая комиссия – специальная комиссия, создаваемая решением акимов соответствующих административно-территориальных единиц для проведения обследования материального положения лиц (семей), обратившихся за адресной социальной помощью;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предельный размер – утвержденный максимальный размер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сервис цифровых документов – объект информационно-коммуникационной инфраструктуры "электронного правительства", закрепленный за оператором и предназначенный для отображения и использования документов в электронном виде, сформированных на основании сведений из объектов информатизации;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веб-портал "электронное правительство" (далее – портал) – объект информатизации, представляющий собой "единое окно" доступа ко всей консолидированной правительственной информации, включая нормативную правовую базу, государственным и иным услугам, оказываемым в электронной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Сарыагашского районного маслихата Туркестанской области от 27.12.2024 </w:t>
      </w:r>
      <w:r>
        <w:rPr>
          <w:rFonts w:ascii="Times New Roman"/>
          <w:b w:val="false"/>
          <w:i w:val="false"/>
          <w:color w:val="000000"/>
          <w:sz w:val="28"/>
        </w:rPr>
        <w:t>№ 27-206-VIII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целей настоящего правила под социальной помощью понимается помощь, предоставляемая акиматом Сарыагашского района в денежной или натуральной форме отдельным категориям нуждающихся граждан (далее – получатели) в случае наступления трудной жизненной ситуации, а также к памятным датам и праздничным дням.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Меры социальной поддержки, предусмотренные пунктом 4 статьи 71, пунктом 3 статьи 170, пунктом 3 статьи 229 Социального кодекса Республики Казахстан, статьей 16 Закона Республики Казахстан "О социальной защите лиц с инвалидностью в Республике Казахстан", подпунктом 2) пункта 1 статьи 10, подпунктом 2) пункта 1 статьи 11, подпунктом 2) пункта 1 статьи 12 и подпунктом 2) статьи 13, статьей 17 Закона Республики Казахстан "О ветеранах", оказываются в порядке, определенном настоящими Правилами.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Социальная помощь предоставляется единовременно и (или) периодически (ежемесячно, ежеквартально, 1 раз в полугодие).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категорий получателей, предельные размеры социальной помощи, сроки обращения за социальной помощью отдельным категориям нуждающихся граждан устанавливаются отделом занятости и социальных программ Сарыагашского района и утверждаются решениями Сарыагашского районного маслихата.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Сарыагашского районного маслихата Туркестанской области от 27.12.2024 </w:t>
      </w:r>
      <w:r>
        <w:rPr>
          <w:rFonts w:ascii="Times New Roman"/>
          <w:b w:val="false"/>
          <w:i w:val="false"/>
          <w:color w:val="000000"/>
          <w:sz w:val="28"/>
        </w:rPr>
        <w:t>№ 27-206-VIII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Участковые и специальные комиссии осуществляют свою деятельность на основании положений, утверждаемых акиматом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Типовые положения о специальных и участковых комиссиях утверждаются уполномоченным государственным органом. </w:t>
      </w:r>
    </w:p>
    <w:bookmarkStart w:name="z1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определения перечня категорий получателей социальной помощи и установления размеров социальной помощи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Социальная помощь предоставляется следующим категориям граждан к праздничным и памятным дням: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15 февраля – День вывода ограниченного контингента советских войск из Демократической Республики Афганистан: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военнообязанным, призывавшиеся на учебные сборы и направлявшиеся в Афганистан в период ведения боевых действий;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автомобильных батальонов, направлявшиеся в Афганистан для доставки грузов в эту страну в период ведения боевых действий;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летного состава, совершавшие вылеты на боевые задания в Афганистан с территории бывшего Союза ССР; рабочим и служащим, обслуживавшие советский воинский контингент в Афганистане, получившие ранения, контузии или увечья либо награжденные орденами и медалями бывшего Союза ССР за участие в обеспечении боевых действий к 35-летию вывода ограниченного контингента советских войск из Демократической Республики Афганистан в размере 50 месячных расчетных показателей.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указанным в настоящем подпункте, в последующие годы после 35-летия вывода ограниченного контингента советских войск из Демократической Республики Афганистан - единовременно в размере 30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8 марта – Международный женский день: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матерям, награжденными подвесками "Алтын алқа", "Күміс алқа" или получившим ранее звание "Мать-героиня", а также награжденными орденами "Материнская слава" I и II степени, единовременно, в размере 2 месячного расчетного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26 апреля – День участников ликвидации последствий радиационных аварий и катастроф и памяти жертв этих аварий и катастроф;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1986-1987 годах, других радиационных катастроф и аварий на объектах гражданского или военного назначения, а также принимавших непосредственное участие в ядерных испытаниях - единовременно в размере 30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7 мая - День защиты Отечества: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ставшим лицами с инвалидностью вследствие ранения, контузии, увечья, полученных при защите бывшего Союза Советских Социалистических Республик (далее - Союза ССР),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- единовременно в размере 30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принимавшим участие в качестве миротворцев в международной миротворческой операции в Ираке - единовременно в размере 30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принимавшим участие в урегулировании межэтнического конфликта в Нагорном Карабахе – единовременно в размере 30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9 мая – День Победы: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честь 80-летия Победы в Великой Отечественной войне" для выплаты с начала года ветеранам Великой Отечественной войны - единовременно в размере 5 000 000 тенге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проходившие в период Великой Отечественной войны службу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 – единовременно в размере 30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вольнонаемного состава Советской Армии, Военно-Морского Флота, войск и органов внутренних дел и государственной безопасности бывшего Союза ССР, занимавшие штатные должности в воинских частях, штабах, учреждениях, входивших в состав действующей армии в период Великой Отечественной войны, либо находившиеся в соответствующие периоды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 – единовременно в размере 30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которые в период Великой Отечественной войны находились в составе частей, штабов и учреждений, входивших в состав действующей армии и флота, в качестве сыновей (воспитанников) полков и юнг – единовременно в размере 30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отрядов, подпольных групп и других антифашистских формирований – единовременно в размере 30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Работникам специальных формирований Народного комиссариата путей сообщения, Народного комиссариата связи, плавающего состава промысловых и транспортных судов и летно-подъемного состава авиации, Народного комиссариата рыбной промышленности бывшего Союза ССР, морского и речного флота, летно-подъемного состава Главсевморпути,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фронтов, оперативных зон флотов, а также члены экипажей судов транспортного флота, интернированных в начале Великой Отечественной войны в портах других государств – единовременно в размере 30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начальствующего и рядового состава органов государственной безопасности бывшего Союза ССР и органов внутренних дел, ставшим лицами с инвалидностью вследствие ранения, контузии, увечья, полученных при исполнении служебных обязанностей, либо заболевания, связанного с пребыванием на фронте или выполнением служебных обязанностей в государствах, в которых велись боевые действия – единовременно в размере 100 000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работавшим в период блокады в городе Ленинграде на предприятиях, в учреждениях и организациях города и награжденные медалью "За оборону Ленинграда" или знаком "Житель блокадного Ленинграда" – единовременно в размере 20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– единовременно в размере 30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из числа бойцов и командного состава истребительных батальонов, взводов и отрядов защиты народа, действовавших в период с 1 января 1944 года по 31 декабря 1951 года на территории Украинской ССР, Белорусской ССР, Литовской ССР, Латвийской ССР, Эстонской ССР, ставшим лицами с инвалидностью вследствие ранения, контузии или увечья, полученных при исполнении служебных обязанностей в этих батальонах, взводах, отрядах – единовременно в размере 30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Родителям и не вступившим в повторный брак вдовам воинов, погибших (умерших, пропавших без вести) в Великой Отечественной войне; супруга (супруг), не вступившим (вступивший) в повторный брак – единовременно в размере 60 000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Супруга (супруг) умершего лица с инвалидностью Великой Отечественной войны или лица, приравненного по льготам к лицам с инвалидностью Великой Отечественной войны, а также супруга (супруг)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 – единовременно в размере 20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службу в тылу в годы Великой Отечественной войны, а также лица, проработавшие (прослужившие)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– единовременно в размере 15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Героям Социалистического Труда, кавалерам орденов Славы трех степеней, Трудовой Славы трех степеней, лицам, удостоенным звания "Қазақстанның Еңбек Ері" – единовременно в размере 20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29 августа – День закрытия Семипалатинского испытательного ядерного полигона;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участвовавшим в семипалатинских ядерных испытаниях и учениях, лицам, пострадавшим вследствие испытаний ядерного оружия и имеющим группу инвалидности - в размере единовременно 30 месячных расчетных показателей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1 октября – "День пожилых людей";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Одиноким престарелым, лица с инвалидностью первой или второй группы, получающим специальный социальный уход на дому, единовременно, в размере 2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Одиноким и престарелым старше 80 лет и 80 лет, получающим специальные социальные услуги на дому, ежемесячно, в размере 2 месячных расчетных показателей.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Второе воскресенье октября - День защиты прав лиц с инвалидностью;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Детям с инвалидностью c ограниченными возможностями получающие специальные социальные услуги на дому, единовременно, в размере 2 месячных расчетных показателей;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 дню "16 декабря - День Независимости Республики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событиях 17-18 декабря 1986 года в Казахстане, реабилитированные в порядке, установленном Законом Республики Казахстан "О реабилитации жертв массовых политических репрессий" – единовременно в размере 60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31 мая – День памяти жертв политических репрессий и голода: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Жертвам политических репрессий и лицам, пострадавшим от политических репрессий - в размере единовременно 15 месячных расчетных показателей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изменениями, внесенным решением Сарыагашского районного маслихата Туркестанской области от 05.12.2025 </w:t>
      </w:r>
      <w:r>
        <w:rPr>
          <w:rFonts w:ascii="Times New Roman"/>
          <w:b w:val="false"/>
          <w:i w:val="false"/>
          <w:color w:val="000000"/>
          <w:sz w:val="28"/>
        </w:rPr>
        <w:t>№ 37-271-VIII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Социальная помощь предоставляется следующим категориям граждан: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социальная помощь детям с инвалидностью с ограниченными возможностями, воспитывающимся и обучающимся на дому, ежемесячно на учебный год в размере 2 месячных расчетных показателей;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больным туберкулҰзом, выписанным из специализированной противотуберкулҰзной медицинской организации по окончании принудительного лечения, согласно списку выданному медицинской организацией ежемесячно в размере 10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лицам с инвалидностью специальных средств передвижения в соответствии с индивидуальной программой абилитации и реабилитации: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коляску для прогулки, в размере единовременной годовой цены, представленной на "Портале социальных услуг";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коляску для комнаты, единовременно годовой цены, представленной на "Портале социальных услуг";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4) пенсионерам и лицам с инвалидностью для направления в санатории или реабилитационные центры, не более годовой цены представленной на "Портале социальных услуг".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Заражение вирусом иммунодефицита человека или заболевание синдром приобретенного иммунодефицита лица произошедших по вине медицинских работников и работников сферы бытовых услуг, в том числе гражданам и детям в возрасте до 18 лет, инфицированных вирусом иммунодефицита человека, ежемесячно в 2- кратном размере прожиточного минимума.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Лицам, нуждающиеся социальной помощи освобождение из мест лишения свободы, нахождение на учете службы пробации – единовременно в размере 10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для предоставления услуг социального и инва такси участникам и лицам с инвалидностью Великой Отечественной войны, лицам с инвалидностью первой или второй группы, детям-инвалидам, имеющим затруднение в передвижении, подвоз в лечебно-оздоровительные учреждения и общественные места, ежемесячно в размере 5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Социальная помощь оказывается отдельным категориям нуждающихся граждан, единовременно и (или) периодически (ежемесячно).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 (семьям), пострадавшим вследствие стихийного бедствия или пожара, без учета среднедушевого дохода.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каждого умершего члена семьи единовременно в размере - 300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причинения вреда его имуществу (при наличии подтверждающего документа) единовременно в размере – 300 месячных расчетных показателей.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обращения за социальной помощью, в течение трех месяцев с момента наступления вследствие стихийного бедствия или пожара.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социальная помощь выплачивается ежемесячно или один раз в три месяца.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Выплата единовременной социальной помощи производится по согласованию специальной комиссией и используется для исполнения обязательств (на развитие личного подсобного хозяйства, организация индивидуальной предпринимательской деятельности) по социальному контракту. </w:t>
      </w:r>
    </w:p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комиссии при вынесении заключения о необходимости оказания социальной помощи руководствуются перечнем оснований отнесения граждан к категории нуждающихся, утвержденным Сарыагашским районным маслихатом.;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изменением, внесенным решением Сарыагашского районного маслихата Туркестанской области от 05.12.2025 </w:t>
      </w:r>
      <w:r>
        <w:rPr>
          <w:rFonts w:ascii="Times New Roman"/>
          <w:b w:val="false"/>
          <w:i w:val="false"/>
          <w:color w:val="000000"/>
          <w:sz w:val="28"/>
        </w:rPr>
        <w:t>№ 37-271-VIII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наступлении вследствие стихийного бедствия или пожара граждане в месячный срок должны обратиться за социальной помощью.</w:t>
      </w:r>
    </w:p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Основаниями для отнесения граждан к категории нуждающихся являются: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причинение ущерба гражданину (семье) либо его имуществу вследствие стихийного бедствия;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пожара;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социально значимого заболевания;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среднедушевого дохода, не превышающего порога, установленного Сарыагашским районным маслихатом, в кратном отношении к прожиточному минимуму;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сиротство, отсутствие родительского попечения;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неспособность к самообслуживанию в связи с преклонным возрастом;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освобождение из мест лишения свободы, нахождение на учете службы пробации.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видов помощи по вышеуказанным основаниям для оказания социальной помощи и (или) проведения обследований материально-бытового положения лица (семьи) утверждается Сарыагашским районным маслихатом.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решения Сарыагашского районного маслихата Туркестанской области от 27.12.2024 </w:t>
      </w:r>
      <w:r>
        <w:rPr>
          <w:rFonts w:ascii="Times New Roman"/>
          <w:b w:val="false"/>
          <w:i w:val="false"/>
          <w:color w:val="000000"/>
          <w:sz w:val="28"/>
        </w:rPr>
        <w:t>№ 27-206-VIII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К памятным датам и праздничным дням размер социальной помощи для отдельно взятой категории получателей устанавливается в едином размере по согласованию с акиматом Туркестанской области. 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</w:t>
      </w:r>
    </w:p>
    <w:bookmarkEnd w:id="17"/>
    <w:bookmarkStart w:name="z2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оказания социальной помощи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Социальная помощь к праздничным дням и памятным датам оказывается без истребования заявлений от получателей.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Категории получателей социальной помощи определяются отделом занятости и социальных программ Сарыагашского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Списки получателей социальной помощи формируются на основании запроса в Государственную корпорацию либо иные организации, либо в электронном виде из информационных систем уполномоченного государственного органа.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в редакции решения Сарыагашского районного маслихата Туркестанской области от 27.12.2024 </w:t>
      </w:r>
      <w:r>
        <w:rPr>
          <w:rFonts w:ascii="Times New Roman"/>
          <w:b w:val="false"/>
          <w:i w:val="false"/>
          <w:color w:val="000000"/>
          <w:sz w:val="28"/>
        </w:rPr>
        <w:t>№ 27-206-VIII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Для получения социальной помощи отдельным категориям нуждающихся граждан заявитель от себя или от имени семьи (или представитель по доверенности, выданной в соответствии со статьей 167 Гражданского кодекса Республики Казахстан) обращается письменно в уполномоченный орган по оказанию социальной помощи или к акиму города, сельского округа, или в Государственную корпорацию с заявлением по форме согласно приложению 1 к настоящим правилам, или электронно на портал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письменном обращении специалист, принимающий документы, формирует запросы в соответствующие информационные системы (далее – ИС) государственных органов и (или) организаций через шлюз "электронное правительство"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1-2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несоответствии (отсутствии) сведений в ИС заявителем к заявлению прилагаются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личность, либо электронный документ из сервиса цифровых документов (для идентификации личности);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доходах лица (членов семьи) (для получения социальной помощи, которая назначается независимо от доходов лица (членов семьи), сведения о доходах лица (членов семьи) не предоставляются);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один из нижеперечисленных документов, подтверждающих факт наличия оснований для отнесения к категории нуждающихся: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причиненного ущерба гражданину (семье) либо его имуществу вследствие стихийного бедствия;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причиненного ущерба гражданину (семье) либо его имуществу вследствие пожара;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наличия социально значимого заболевания;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сиротства, отсутствия родительского попечения;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неспособности к самообслуживанию в связи с преклонным возрастом;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освобождения из мест лишения свободы, нахождения на учете службы пробации.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подлинниках и копиях для сверки. После сверки подлинники документов возвращаются заявителю.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представлении заявителем неполного пакета документов и (или) документов с истекшим сроком действия заявителю выдается расписка об отказе в приеме заявления на оказание социальной помощи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1-3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заявителя за социальной помощью электронно посредством портала запрос в ИС государственных органов и (или) организаций для получения необходимых сведений осуществляется самим заявителем.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заявитель удостоверяет своей ЭЦП электронное заявление и сведения, поступившие из ИС государственных органов и (или) организаций.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в редакции решения Сарыагашского районного маслихата Туркестанской области от 27.12.2024 </w:t>
      </w:r>
      <w:r>
        <w:rPr>
          <w:rFonts w:ascii="Times New Roman"/>
          <w:b w:val="false"/>
          <w:i w:val="false"/>
          <w:color w:val="000000"/>
          <w:sz w:val="28"/>
        </w:rPr>
        <w:t>№ 27-206-VIII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Документы представляются в подлинниках и копиях для сверки, после чего подлинники документов возвращаются заявителю.</w:t>
      </w:r>
    </w:p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Поступившие заявления, в том числе электронные, уполномоченный орган по оказанию социальной помощи регистрирует в день поступления в течение рабочего дня, а в случае поступления вне времени рабочего дня – в первый рабочий день после даты поступления заявления.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поступлении заявления на оказание социальной помощи отдельным категориям нуждающихся граждан по основаниям, указанным в подпунктах 1), 2) и 4) пункта 8 настоящих правил, уполномоченный орган по оказанию социальной помощи или акимы города, сельского округа в течение 1 (один) рабочего дня направляют документы заявителя в участковую комиссию для проведения обследования материального положения лица (семьи).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в редакции решения Сарыагашского районного маслихата Туркестанской области от 27.12.2024 </w:t>
      </w:r>
      <w:r>
        <w:rPr>
          <w:rFonts w:ascii="Times New Roman"/>
          <w:b w:val="false"/>
          <w:i w:val="false"/>
          <w:color w:val="000000"/>
          <w:sz w:val="28"/>
        </w:rPr>
        <w:t>№ 27-206-VIII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Участковая комиссия в течение двух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по формам согласно приложениям 2, 3 к правилам и направляет их в уполномоченный орган или акиму города, поселка,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города, поселка,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недостаточности документов для оказания социальной помощи, уполномоченный орган запрашивает в соответствующих органах сведения, необходимые для рассмотрения предоставленных для оказания социальной помощи документов.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случае невозможности представления заявителем необходимых документов в связи с их порчей, утерей, уполномоченный орган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Уполномоченный орган в течение одного рабочего дня со дня поступления документов от участковой комиссии или аким города, кента, сельского округа производит расчет среднедушевого дохода лица (семьи) в соответствии с законодательством Республики Казахстан и представляет полный пакет документов на рассмотрение специальной комиссии.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Специальная комиссия в течение двух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Уполномоченный орган по оказанию социальной помощи в течение 8 (восемь)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указанных в пунктах 19 и 20 настоящих правил, уполномоченный орган по оказанию социальной помощи принимает решение об оказании либо отказе в оказании социальной помощи в течение 20 (двадцать) рабочих дней со дня принятия документов от заявителя или акима поселка, села,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оснований для отказа в оказании социальной помощи уполномоченный орган по оказанию социальной помощи в срок не позднее трех рабочих дней до принятия решения уведомляет заявителя о предварительном решении об отказе, а также проведении заслушивания для предоставления возможности выражения позиции по предварительному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Время и дата заслушивания устанавливаются уполномоченным органом по оказанию социальной помощи, которое проводится путем: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приглашения заявителя на заслушивание посредством видеоконференцсвязи или иных средств коммуникации;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использования информационных систем;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иных способов связи, позволяющих заявителю изложить свою позицию.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вправе предоставить или высказать возражение к предварительному решению по административному делу в срок не позднее двух рабочих дней со дня его получения.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устного выражения заявителем своего возражения, уполномоченный орган по оказанию социальной помощи, должностное лицо ведут протокол заслушивания.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оказанию социальной помощи, должностное лицо обязаны обеспечить заявителю возможность ознакомиться с протоколом заслушивания.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в течение трех рабочих дней после ознакомления вправе представить свои замечания на протокол заслушивания.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рассмотрения замечаний уполномоченный орган по оказанию социальной помощи принимает решение об оказании (отказе в оказании) социальной помощи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24 в редакции решения Сарыагашского районного маслихата Туркестанской области от 27.12.2024 </w:t>
      </w:r>
      <w:r>
        <w:rPr>
          <w:rFonts w:ascii="Times New Roman"/>
          <w:b w:val="false"/>
          <w:i w:val="false"/>
          <w:color w:val="000000"/>
          <w:sz w:val="28"/>
        </w:rPr>
        <w:t>№ 27-206-VIII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Уполномоченный орган по оказанию социальной помощи направляет заявителю уведомление о принятом решении об оказании социальной помощи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(в случае отказа –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 заявлении на оказание социальной помощи указан номер мобильного телефона, зарегистрированного в базе мобильных граждан, уведомление об оказании социальной помощи (отказе в оказании) отправляется в автоматическом режиме посредством передачи sms-оповещения на мобильный телефон заявителя.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возможности отправки sms-оповещения на мобильный телефон заявителя уполномоченный орган по оказанию социальной помощи или Государственная корпорация распечатывают уведомление об оказании социальной помощи (отказе в оказании) и выдают его при личном обращении заявителю.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заявления посредством портала уведомление об оказании социальной помощи (отказе в оказании) в автоматическом режиме в течение одного рабочего дня со дня принятия решения отправляется в личный кабинет заявителя посредством портала.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25 в редакции решения Сарыагашского районного маслихата Туркестанской области от 27.12.2024 </w:t>
      </w:r>
      <w:r>
        <w:rPr>
          <w:rFonts w:ascii="Times New Roman"/>
          <w:b w:val="false"/>
          <w:i w:val="false"/>
          <w:color w:val="000000"/>
          <w:sz w:val="28"/>
        </w:rPr>
        <w:t>№ 27-206-VIII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Отказ в оказании социальной помощи осуществляется в случаях: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обследования материального положения лица (семьи);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лица (семьи), порога для оказания социальной помощи установленный Сарыагашским районным маслихатом;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получения из информационной системы уполномоченного государственного органа сведений, подтверждающих факты назначения, осуществления выплат, подачи заявления на назначение социальной помощи по данному основанию.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26 в редакции решения Сарыагашского районного маслихата Туркестанской области от 27.12.2024 </w:t>
      </w:r>
      <w:r>
        <w:rPr>
          <w:rFonts w:ascii="Times New Roman"/>
          <w:b w:val="false"/>
          <w:i w:val="false"/>
          <w:color w:val="000000"/>
          <w:sz w:val="28"/>
        </w:rPr>
        <w:t>№ 27-206-VIII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Финансирование расходов на предоставление социальной помощи осуществляется в пределах средств, предусмотренных бюджетом района (города областного значения) на текущий финансовый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оказанию социальной помощи переводит в Государственную корпорацию суммы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перечисляет суммы социальной помощи, полученные от уполномоченного органа по оказанию социальной помощи, на банковские счета получателей социальной помощи.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27 в редакции решения Сарыагашского районного маслихата Туркестанской области от 27.12.2024 </w:t>
      </w:r>
      <w:r>
        <w:rPr>
          <w:rFonts w:ascii="Times New Roman"/>
          <w:b w:val="false"/>
          <w:i w:val="false"/>
          <w:color w:val="000000"/>
          <w:sz w:val="28"/>
        </w:rPr>
        <w:t>№ 27-206-VIII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Основания для прекращения и возврата предоставляемой социальной помощи</w:t>
      </w:r>
    </w:p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"28. Социальная помощь прекращается в случаях: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Сарыагашского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выявления сведений об утрате оснований на оказание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3) настоящего пункта не распространяется на выплату социальной помощи, назначенной по основаниям, указанным в подпунктах 2) пункта 12 настоящих правил.</w:t>
      </w:r>
    </w:p>
    <w:bookmarkStart w:name="z1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по основаниям, указанным в подпунктах 1), 3) настоящего пункта, прекращается со следующего месяца после наступления указанных обстоятельств.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по основаниям, указанным в подпунктах 4) и 5) настоящего пункта, прекращается с даты наступления указанных обстоятельств.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28 с изменением, внесенным решением Сарыагашского районного маслихата Туркестанской области от 05.12.2025 </w:t>
      </w:r>
      <w:r>
        <w:rPr>
          <w:rFonts w:ascii="Times New Roman"/>
          <w:b w:val="false"/>
          <w:i w:val="false"/>
          <w:color w:val="000000"/>
          <w:sz w:val="28"/>
        </w:rPr>
        <w:t>№ 37-271-VIII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Излишне выплаченные суммы социальной помощи подлежат возврату в добровольном порядке, неправомерно полученные суммы подлежат возврату в добровольном или в судебном порядке.</w:t>
      </w:r>
    </w:p>
    <w:bookmarkStart w:name="z4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Заключительное положение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Для формирования категорий получателей на выплату социальной помощи к памятным датам и праздничным дням уполномоченным органом по оказанию социальной помощи инициируется запрос в информационные системы уполномоченного государственного органа на получение данных граждан, являющихся (активных) получателями пенсий и пособий.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по получателям пенсий и пособий на оказание социальной помощи формируются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31 в соответствии с решением Сарыагашского районного маслихата Туркестанской области от 27.12.2024 </w:t>
      </w:r>
      <w:r>
        <w:rPr>
          <w:rFonts w:ascii="Times New Roman"/>
          <w:b w:val="false"/>
          <w:i w:val="false"/>
          <w:color w:val="000000"/>
          <w:sz w:val="28"/>
        </w:rPr>
        <w:t>№ 27-206-VIII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Процесс осуществления выплаты социальной помощи через Государственную корпорацию инициируется уполномоченным органом по оказанию социальной помощи при принятии им решения об оказании социальной помощи через информационные системы уполномоченного государственного органа.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32 в соответствии с решением Сарыагашского районного маслихата Туркестанской области от 27.12.2024 </w:t>
      </w:r>
      <w:r>
        <w:rPr>
          <w:rFonts w:ascii="Times New Roman"/>
          <w:b w:val="false"/>
          <w:i w:val="false"/>
          <w:color w:val="000000"/>
          <w:sz w:val="28"/>
        </w:rPr>
        <w:t>№ 27-206-VIII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На основании принятого уполномоченным органом по оказанию социальной помощи решения об оказании социальной помощи Государственная корпорация формирует потребность в бюджетных средствах на выплату социальной помощи: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единовременным выплатам – ежедневно;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ежемесячным и ежеквартальным выплатам – к 29 числу месяца, предшествующего месяцу выплаты.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33 в соответствии с решением Сарыагашского районного маслихата Туркестанской области от 27.12.2024 </w:t>
      </w:r>
      <w:r>
        <w:rPr>
          <w:rFonts w:ascii="Times New Roman"/>
          <w:b w:val="false"/>
          <w:i w:val="false"/>
          <w:color w:val="000000"/>
          <w:sz w:val="28"/>
        </w:rPr>
        <w:t>№ 27-206-VIII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После формирования потребности Государственная корпорация не позднее следующего рабочего дня направляет заявку о сумме потребности на выплату социальной помощи в уполномоченный орган по оказанию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оказанию социальной помощи в течение двух рабочих дней после поступления заявки о сумме потребности на выплату социальной помощи перечисляет в Государственную корпорацию денежные средства в пределах сумм, предусмотренных заявкой о сумме потребности на выплату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заявкам о суммах потребности на выплату социальной помощи, поступившим 27 числа месяца, уполномоченный орган по оказанию социальной помощи перечисляет денежные средства в Государственную корпорацию не ранее первого числа месяца выплаты.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34 в соответствии с решением Сарыагашского районного маслихата Туркестанской области от 27.12.2024 </w:t>
      </w:r>
      <w:r>
        <w:rPr>
          <w:rFonts w:ascii="Times New Roman"/>
          <w:b w:val="false"/>
          <w:i w:val="false"/>
          <w:color w:val="000000"/>
          <w:sz w:val="28"/>
        </w:rPr>
        <w:t>№ 27-206-VIII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Государственная корпорация в течение двух рабочих дней после поступления трансфертов формирует в соответствии с графиком выплаты платежные поручения и осуществляет выплату на банковские счета получателей.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35 в соответствии с решением Сарыагашского районного маслихата Туркестанской области от 27.12.2024 </w:t>
      </w:r>
      <w:r>
        <w:rPr>
          <w:rFonts w:ascii="Times New Roman"/>
          <w:b w:val="false"/>
          <w:i w:val="false"/>
          <w:color w:val="000000"/>
          <w:sz w:val="28"/>
        </w:rPr>
        <w:t>№ 27-206-VIII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При возврате суммы социальной помощи из уполномоченной организации по выплате социальной помощи уполномоченный орган по оказанию социальной помощи в течение трех рабочих дней, следующих за днем получения сведений из уполномоченной организации по выплате социальной помощи, вносит соответствующие изменения в информационную систему.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36 в соответствии с решением Сарыагашского районного маслихата Туркестанской области от 27.12.2024 </w:t>
      </w:r>
      <w:r>
        <w:rPr>
          <w:rFonts w:ascii="Times New Roman"/>
          <w:b w:val="false"/>
          <w:i w:val="false"/>
          <w:color w:val="000000"/>
          <w:sz w:val="28"/>
        </w:rPr>
        <w:t>№ 27-206-VIII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Государственная корпорация не позднее последнего рабочего дня текущего месяца переводит в уполномоченный орган по оказанию социальной помощи излишне зачисленные (выплаченные) суммы социальной помощи, поступившие на счет Государственной корпорации.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37 в соответствии с решением Сарыагашского районного маслихата Туркестанской области от 27.12.2024 </w:t>
      </w:r>
      <w:r>
        <w:rPr>
          <w:rFonts w:ascii="Times New Roman"/>
          <w:b w:val="false"/>
          <w:i w:val="false"/>
          <w:color w:val="000000"/>
          <w:sz w:val="28"/>
        </w:rPr>
        <w:t>№ 27-206-VIII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Оплата банковских услуг, связанных с выплатой социальной помощи, осуществляется за счет средств местных бюджетов на основании договора, заключаемого между Государственной корпорацией и уполномоченным органом по оказанию социальной помощи.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38 в соответствии с решением Сарыагашского районного маслихата Туркестанской области от 27.12.2024 </w:t>
      </w:r>
      <w:r>
        <w:rPr>
          <w:rFonts w:ascii="Times New Roman"/>
          <w:b w:val="false"/>
          <w:i w:val="false"/>
          <w:color w:val="000000"/>
          <w:sz w:val="28"/>
        </w:rPr>
        <w:t>№ 27-206-VIII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помощи, установления 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размеров и определения 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отдельных категорий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Руководителю местного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 органа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гражданина (ки) 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(фамилия, имя, отчество (при его наличии) заявителя)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 рождения: "____" ________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Индивидуальный идентификационный номер: 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 документа, удостоверяющего личность: 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Серия документа: ____ номер документа: ________ кем выдан: 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 выдачи: "____" _____________ ______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Адрес постоянного местожительства: 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Область 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город (район) _____________________ село 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(микрорайон) ______________________ дом ______ квартира 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Банковские реквизиты: ___________________________________________ Наименование банка_____________________________________________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Банковский счет № 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Телефон 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назначить мне социальную помощь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документов, приложенных к заявлению: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листов в документе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Даю согласие на сбор и обработку моих персональных данных в соответствии с Законом Республики Казахстан "О персональных данных и их защите", хранение и использование сведений, составляющих охраняемую законом тайну, содержащихся в информационных системах, необходимых при назначении (перерасчете) выплаты, а также при выполнении уполномоченным органом по оказанию социальной помощи своих обязательств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Даю согласие на получение сведений о себе как о владельце банковского счета и номерах банковских счетов в банках второго уровня, организациях, имеющих лицензии уполномоченного органа по регулированию и надзору финансового рынка и финансовых организаций на соответствующие виды банковских операций, территориальные подразделения акционерного общества "Казпочта".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 всех изменениях местожительства (в том числе выезд за пределы Республики Казахстан), анкетных данных, банковских реквизитов обязуюсь сообщить в уполномоченный орган по оказанию социальной помощи в течение 10 (десять)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Уведомлен(а) о возможности открытия отдельного банковского счета для зачисления социальной помощи, выплачиваемой из местного бюджета, а также о том, что на деньги, находящиеся на таком счете, не допускается обращение взыскания третьими лицами.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 20____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наличии), подпись заявителя (законного представителя)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принял: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наличии), должность и подпись лица, принявшего заявление)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"____" ____________ 20____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 оказания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помощи,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установления ее размеров 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перечня отдельных категорий нуждающихся граждан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Руководителю местного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исполнительного органа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Заявление на оказание социальной помощи через веб-портал "электронное правительство"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1-1 в соответствии с решением Сарыагашского районного маслихата Туркестанской области от 27.12.2024 </w:t>
      </w:r>
      <w:r>
        <w:rPr>
          <w:rFonts w:ascii="Times New Roman"/>
          <w:b w:val="false"/>
          <w:i w:val="false"/>
          <w:color w:val="ff0000"/>
          <w:sz w:val="28"/>
        </w:rPr>
        <w:t>№ 27-206-VIII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гражданина (ки) 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(фамилия, имя, отчество (при его наличии) заявителя)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 рождения: 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Индивидуальный идентификационный номер: 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Подтверждение государственных органов: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Данные из информационной системы "Государственная база данных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"Физические лица"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 заявителе: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 документа, удостоверяющего личность: 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Серия документа: 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Номер документа: 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Кем выдан: 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 выдачи: 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Адрес постоянного места жительства: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Область________________________________ город (район) 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село: ______________ улица (микрорайон) 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дом ____ квартира 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Прошу назначить мне социальную помощь 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документов, приложенных к заявлению: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листов в документе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Банковские реквизиты: 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банка 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Банковский счет № 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Телефон 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почта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Даю согласие на сбор и обработку моих персональных данных в соответствии с Законом Республики Казахстан "О персональных данных и их защите", хранение и использование сведений, составляющих охраняемую законом тайну, содержащихся в информационных системах, необходимых при назначении (перерасчете) выплаты, а также при выполнении уполномоченным органом по оказанию социальной помощи своих обязательств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Даю согласие на получение сведений о себе как о владельце банковского счета и номерах банковских счетов в банках второго уровня, организациях, имеющих лицензии уполномоченного органа по регулированию и надзору финансового рынка и финансовых организаций на соответствующие виды банковских операций, территориальные подразделения акционерного общества "Казпочта".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 всех изменениях местожительства (в том числе выезд за пределы Республики Казахстан), анкетных данных, банковских реквизитов обязуюсь сообщить в уполномоченный орган по оказанию социальной помощи в течение 10 (десять)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Уведомлен(а) о возможности открытия отдельного банковского счета для зачисления социальной помощи, выплачиваемой из местного бюджета, а также о том, что на деньги, находящиеся на таком счете, не допускается обращение взыскания третьими лицами.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Электронная цифровая подпись заявителя 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 и время подписания заявления: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 .___. _____ год __ часов __ минут__ секунд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1-2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социальной помощи,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становления ее размеров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нуждающихся граждан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Запросы в информационные системы государственных органов и (или) организаций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1-2 в соответствии с решением Сарыагашского районного маслихата Туркестанской области от 27.12.2024 </w:t>
      </w:r>
      <w:r>
        <w:rPr>
          <w:rFonts w:ascii="Times New Roman"/>
          <w:b w:val="false"/>
          <w:i w:val="false"/>
          <w:color w:val="ff0000"/>
          <w:sz w:val="28"/>
        </w:rPr>
        <w:t>№ 27-206-VIII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социальной помощи отдельным категориям нуждающихся граждан формируются запросы по ИИН заявителя, членов семьи в информационные системы государственных органов и (или) организаций через шлюз "электронное правительство" для получения следующих сведений: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удостоверяющих личность из ГБД ФЛ;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 регистрации по постоянному месту жительства заявителя из ГБД ФЛ;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 банковских реквизитах в уполномоченной организации по выплате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 кадастровом номере и адресе недвижимости в ИС "ЕГКН";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 свидетельству о рождении ребенка (детей) или выписке из актовой записи о рождении в ИС "ЗАГС" (записи актов гражданского состояния);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 свидетельству о заключении брака в ИС "ЗАГС" (записи актов гражданского состояния);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 документам об установлении опеки (попечительства) в ИС "НОБД";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 регистрации по постоянному месту жительства опекаемого старше 14 лет из ГБД ФЛ;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сведений состоящих на Д-учете физического лица в ИС "ЭРДБ.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Электронные документы, подтверждающие запрашиваемые сведения из ИС государственных органов и (или) организации и ИС БВУ, удостоверяются ЭЦП соответствующих государственных органов и (или) организаций, БВУ через шлюз "электронное правительство", а также ЭЦП осуществившего запрос работника отделения государственной корпорации или заявителя.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ГБД ФЛ – государственная база данных "Физические лица";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 "ЕГКН" – информационная система "Единый государственный кадастр недвижимости";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 – информационная система;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 "ЗАГС" – информационная система актов гражданского состояния;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 "НОБД" – информационная система "Национальная образовательная база данных;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 "ЭРДБ" – информационная система "Электронный регистр диспансерных больных;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 БВУ – информационная система банков второго уровня;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– индивидуальный 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ЭЦП – электронная цифровая подпись.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1-3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помощи,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установления ее размеров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перечня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категорий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 об отказе в приеме заявления на оказание социальной помощи от "___" ___________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1-3 в соответствии с решением Сарыагашского районного маслихата Туркестанской области от 27.12.2024 </w:t>
      </w:r>
      <w:r>
        <w:rPr>
          <w:rFonts w:ascii="Times New Roman"/>
          <w:b w:val="false"/>
          <w:i w:val="false"/>
          <w:color w:val="ff0000"/>
          <w:sz w:val="28"/>
        </w:rPr>
        <w:t>№ 27-206-VIII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Гражданину (ке) _______________________________________________________,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(фамилия, имя, отчество (при его наличии) заявителя)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 обращения "___" ___________ 20 ___ года,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отказано в приеме заявления на оказание социальной помощи по причине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представления заявителем неполного пакета документов согласно перечню,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предусмотренному пунктом 12 правил оказания социальной помощи, установления ее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размеров и определения перечня отдельных категорий нуждающихся граждан,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утвержденных постановлением Правительства Республики Казахстан от 30 июня 2023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года № 523, и (или) документов с истекшим сроком действия (нужное подчеркнуть).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(фамилия, имя, отчество (при его наличии) и должность ответственного лица)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помощи, установления ее размеров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определения перечня 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нуждающихся граждан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обследования для определения нуждаемости лица (семьи)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"__" ____ 20 года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(населенный пункт)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Фамилия, имя, отчество (при его наличии) заявителя ____________________________________________________________________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Адрес места жительства ____________________________________________________________________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Причины обращения заявителя за социальной помощью _____________________________________________________________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Состав семьи (учитываются фактически проживающие в семье) ____ человек, в том числе: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Родственное отношение к заявителю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Занятость (место работы, учебы)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незанятости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участии в общественных работах, профессиональной подготовке (переподготовке, повышении квалификации) или активных мерах содействия занятости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Всего трудоспособных _________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Зарегистрированы в качестве безработного в органах занятости _______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детей: ______, из них обучающихся в высших и средних учебных заведениях на платной основе _______ человек, стоимость обучения в год ________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в семье ветеранов Великой Отечественной войны, ветеранов, приравненных по льготам к ветеранам Великой Отечественной войны, ветеранов боевых действий на территории других государств, пенсионеров, пожилых лиц старше 80-ти лет, лиц, имеющих социально значимые заболевания, лиц с инвалидностью, детей с инвалидностью (указать или добавить иную категорию)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Условия проживания (общежитие, арендное, приватизированное жилье, служебное жилье, жилой кооператив, индивидуальный жилой дом или иное – указать):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на содержание жилья: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семьи: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членов семьи (в том числе заявителя), имеющих доход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дохода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дохода за предыдущий квартал (тенге)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личном подсобном хозяйстве (приусадебный участок, скот и птица), дачном и земельном участке (земельной доли)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среднем за месяц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Наличие: автотранспорта (марка, год выпуска, правоустанавливающий документ, заявленные доходы от его эксплуатации) ____________________________________________________________________ 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иного жилья, кроме занимаемого в настоящее время (заявленные доходы от его эксплуатации)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Сведения о ранее полученной помощи (форма, сумма, источник): ____________________________________________________________________ ____________________________________________________________________ ____________________________________________________________________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Иные доходы семьи (форма, сумма, источник): ____________________________________________________________________ ____________________________________________________________________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Обеспеченность детей школьными принадлежностями, одеждой, обувью: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Санитарно-эпидемиологические условия проживания: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комиссии: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(подписи)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составленным актом ознакомлен(а): _____________________________________.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и подпись заявителя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проведения обследования отказываюсь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и подпись заявителя (или одного из членов семьи)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(заполняется в случае отказа заявителя от проведения обследования)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помощи, установления 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размеров и определения 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отдельных категорий нуждающихся граждан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участковой комиссии № 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 _________ 20__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Участковая комиссия в соответствии с Правилами оказания социальной помощи, установления ее размеров и определения перечня отдельных категорий нуждающихся граждан, рассмотрев заявление и прилагаемые к нему документы лица (семьи), обратившегося за предоставлением социальной помощи отдельным категориям нуждающихся граждан,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(фамилия, имя, отчество (при его наличии) заявителя) на основании представленных документов и результатов обследования материального положения заявителя (семьи) выносит заключение 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(необходимости, отсутствии необходимости)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предоставления лицу (семье) социальной помощи отдельным категориям нуждающихся граждан.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комиссии:________________ 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Члены комиссии: _______________________ _________________________ _______________________ 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 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 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(подписи)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с прилагаемыми документами в количестве ____ штук принято "__"____________ 20__ г. ________________________________________ фамилия, имя, отчество (при его наличии), должность, подпись работника, акима поселка, села, сельского округа или местного уполномоченного органа, принявшего документы. 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помощи,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установления ее размеров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перечня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категорий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Решение об оказании (отказе в оказании) социальной помощи от ______ 20__ года № _________ акимата ____________________________________________ город республиканского значения, столица, район (город областного значения)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4 в соответствии с решением Сарыагашского районного маслихата Туркестанской области от 27.12.2024 </w:t>
      </w:r>
      <w:r>
        <w:rPr>
          <w:rFonts w:ascii="Times New Roman"/>
          <w:b w:val="false"/>
          <w:i w:val="false"/>
          <w:color w:val="ff0000"/>
          <w:sz w:val="28"/>
        </w:rPr>
        <w:t>№ 27-206-VIII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Заявитель 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(фамилия, имя, отчество (при его наличии)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 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 рождения 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Номер и дата выдачи документа, подтверждающего факт наличия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основания для отнесения к категории нуждающихся 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 специальной комиссии (по основаниям, указанным в подпунктах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1), 2) и 4) пункта 8 правил): 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Оказать социальную помощь.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Размер социальной помощи: ____________________________________ (прописью)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Периодичность: 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(прописью)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Отказать в оказании социальной помощи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(основание отказа)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отдела 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(фамилия, имя, отчество (при его наличии)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Специалист 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 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социальной помощи,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становления ее размеров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перечня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категорий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об оказании социальной помощи от "___" ________ 20 __ года _____________________________________________________ (вид социальной помощи)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5 в соответствии с решением Сарыагашского районного маслихата Туркестанской области от 27.12.2024 </w:t>
      </w:r>
      <w:r>
        <w:rPr>
          <w:rFonts w:ascii="Times New Roman"/>
          <w:b w:val="false"/>
          <w:i w:val="false"/>
          <w:color w:val="ff0000"/>
          <w:sz w:val="28"/>
        </w:rPr>
        <w:t>№ 27-206-VIII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Гражданину (ке) 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(фамилия, имя, отчество (при его наличии)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 рождения 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об оказании социальной помощи от "__" _____ 20__ года № 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Назначенная сумма: _____________________________________ тенге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(сумма прописью) с "___" ________ 20 __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Уведомление удостоверено электронной цифровой подписью ответственного лица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(должность и фамилия, имя, отчество (при его наличии) ответственного лица)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помощи,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установления ее размеров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определения 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нуждающихся граждан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об отказе в оказании социальной помощи от "___" ________ 20 __ года ___________________________________________________________ (вид социальной помощи)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6 в соответствии с решением Сарыагашского районного маслихата Туркестанской области от 27.12.2024 </w:t>
      </w:r>
      <w:r>
        <w:rPr>
          <w:rFonts w:ascii="Times New Roman"/>
          <w:b w:val="false"/>
          <w:i w:val="false"/>
          <w:color w:val="ff0000"/>
          <w:sz w:val="28"/>
        </w:rPr>
        <w:t>№ 27-206-VIII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Гражданину (ке) 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(фамилия, имя, отчество (при его наличии)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 рождения 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об отказе в оказании социальной помощи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"___" __________ 20___ года № 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Отказано в оказании 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основание (указать причины)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Уведомление удостоверено электронной цифровой подписью ответственного лица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(должность и фамилия, имя, отчество (при его наличии) ответственного лица)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помощи,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установления ее размеров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перечня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категорий|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по получателям пенсий и пособий на оказание социальной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7 в соответствии с решением Сарыагашского районного маслихата Туркестанской области от 27.12.2024 </w:t>
      </w:r>
      <w:r>
        <w:rPr>
          <w:rFonts w:ascii="Times New Roman"/>
          <w:b w:val="false"/>
          <w:i w:val="false"/>
          <w:color w:val="ff0000"/>
          <w:sz w:val="28"/>
        </w:rPr>
        <w:t>№ 27-206-VIII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Месяц на выплату: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 (при наличии)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телефона (при наличии)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выплаты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выплаты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опекуна (для детей с инвалидностью до семи лет, детей с инвалидностью с семи до восемнадцати лет - первой, второй, третьей групп)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 (при наличии)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