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87151" w14:textId="82871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Сайрамского района от 30 апреля 2020 года № 14 "Об образовании избирательных участков"</w:t>
      </w:r>
    </w:p>
    <w:p>
      <w:pPr>
        <w:spacing w:after="0"/>
        <w:ind w:left="0"/>
        <w:jc w:val="both"/>
      </w:pPr>
      <w:r>
        <w:rPr>
          <w:rFonts w:ascii="Times New Roman"/>
          <w:b w:val="false"/>
          <w:i w:val="false"/>
          <w:color w:val="000000"/>
          <w:sz w:val="28"/>
        </w:rPr>
        <w:t>Решение акима Сайрамского района Туркестанской области от 4 июня 2024 года № 16. Зарегистрировано в Департаменте юстиции Туркестанской области 4 июня 2024 года № 6535-13</w:t>
      </w:r>
    </w:p>
    <w:p>
      <w:pPr>
        <w:spacing w:after="0"/>
        <w:ind w:left="0"/>
        <w:jc w:val="both"/>
      </w:pPr>
      <w:bookmarkStart w:name="z1" w:id="0"/>
      <w:r>
        <w:rPr>
          <w:rFonts w:ascii="Times New Roman"/>
          <w:b w:val="false"/>
          <w:i w:val="false"/>
          <w:color w:val="000000"/>
          <w:sz w:val="28"/>
        </w:rPr>
        <w:t xml:space="preserve">
      РЕШИЛ: </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Сайрамского района от 30 апреля 2020 года № 14 "Об образовании избирательных участков" (зарегистрировано в Реестре государственной регистрации нормативных правовых актов № 5594)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Сабитов</w:t>
            </w:r>
            <w:r>
              <w:rPr>
                <w:rFonts w:ascii="Times New Roman"/>
                <w:b w:val="false"/>
                <w:i w:val="false"/>
                <w:color w:val="000000"/>
                <w:sz w:val="20"/>
              </w:rPr>
              <w:t>
</w:t>
            </w:r>
          </w:p>
        </w:tc>
      </w:tr>
    </w:tbl>
    <w:p>
      <w:pPr>
        <w:spacing w:after="0"/>
        <w:ind w:left="0"/>
        <w:jc w:val="both"/>
      </w:pPr>
      <w:bookmarkStart w:name="z5" w:id="3"/>
      <w:r>
        <w:rPr>
          <w:rFonts w:ascii="Times New Roman"/>
          <w:b w:val="false"/>
          <w:i w:val="false"/>
          <w:color w:val="000000"/>
          <w:sz w:val="28"/>
        </w:rPr>
        <w:t>
      "СОГЛАСОВАНО"</w:t>
      </w:r>
    </w:p>
    <w:bookmarkEnd w:id="3"/>
    <w:p>
      <w:pPr>
        <w:spacing w:after="0"/>
        <w:ind w:left="0"/>
        <w:jc w:val="both"/>
      </w:pPr>
      <w:r>
        <w:rPr>
          <w:rFonts w:ascii="Times New Roman"/>
          <w:b w:val="false"/>
          <w:i w:val="false"/>
          <w:color w:val="000000"/>
          <w:sz w:val="28"/>
        </w:rPr>
        <w:t>Сайрамская</w:t>
      </w:r>
    </w:p>
    <w:p>
      <w:pPr>
        <w:spacing w:after="0"/>
        <w:ind w:left="0"/>
        <w:jc w:val="both"/>
      </w:pPr>
      <w:r>
        <w:rPr>
          <w:rFonts w:ascii="Times New Roman"/>
          <w:b w:val="false"/>
          <w:i w:val="false"/>
          <w:color w:val="000000"/>
          <w:sz w:val="28"/>
        </w:rPr>
        <w:t>районная территориальная</w:t>
      </w:r>
    </w:p>
    <w:p>
      <w:pPr>
        <w:spacing w:after="0"/>
        <w:ind w:left="0"/>
        <w:jc w:val="both"/>
      </w:pPr>
      <w:r>
        <w:rPr>
          <w:rFonts w:ascii="Times New Roman"/>
          <w:b w:val="false"/>
          <w:i w:val="false"/>
          <w:color w:val="000000"/>
          <w:sz w:val="28"/>
        </w:rPr>
        <w:t>избирательная комиссия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от 4 июня 2024 года №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Сайрамского района</w:t>
            </w:r>
            <w:r>
              <w:br/>
            </w:r>
            <w:r>
              <w:rPr>
                <w:rFonts w:ascii="Times New Roman"/>
                <w:b w:val="false"/>
                <w:i w:val="false"/>
                <w:color w:val="000000"/>
                <w:sz w:val="20"/>
              </w:rPr>
              <w:t>от 30 апреля 2020 года № 14</w:t>
            </w:r>
          </w:p>
        </w:tc>
      </w:tr>
    </w:tbl>
    <w:bookmarkStart w:name="z8" w:id="4"/>
    <w:p>
      <w:pPr>
        <w:spacing w:after="0"/>
        <w:ind w:left="0"/>
        <w:jc w:val="left"/>
      </w:pPr>
      <w:r>
        <w:rPr>
          <w:rFonts w:ascii="Times New Roman"/>
          <w:b/>
          <w:i w:val="false"/>
          <w:color w:val="000000"/>
        </w:rPr>
        <w:t xml:space="preserve"> Избирательные участки на территории Сайрамского района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Избирательные участки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избирательного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избирательного участка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Акбулакский сельский округ, село Акбулак, улица А.Курмантаева, 86А, здание коммунального государственного учреждения "Общеобразовательная школа № 18 имени Абдибая Курмантаева"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Акбулак, улицы А.Курмантаева, Абая, Амангелди, Аламан, Байтурсынова, Майлина, Мустафина, Мусирепова, Сейфуллина, Айтеке би, Казыбек би, Толе би, Аскарова, Котерме, Бейбитшилик, Расил ата, Бастау, Намет ата, Туркестанская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Акбулакский сельский округ, село Акбулак, улица А.Курмантаева, 86А, здание коммунального государственного учреждения "Общеобразовательная школа № 18 имени Абдибая Курмантаева"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Акбулак, улицы Б.Балабекова, Аксу, Маткерим, С.Сабденова, Сауран, А.Ташимова, Д.Кунаева, К.Мунайтпасова, К.Сатпаева, Улытау, Б.Момышулы, Жамбыла, Булак, Аль-Фараби, Яссы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Аксукентский сельский округ, село Алаш, улица Мавланова, без номера, старое здание коммунального государственного учреждения "Общеобразовательная школа имени Айшабиби"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Алаш, улицы Мавланова, Агабай батыра, Улукбека, Б.Садыкова, Курмангазы, Юлдашева, Аль-Бухари, Туганбекова, Кажымукана, Аль-Термези, Мукуми, Гуллик, Навои, Хамзы, Кадири полностью, улица С.Рахимова четная сторона дома № 2-72, улица Кыстаубаева четная сторона дома № 76-142, улица Ибн Сина дома № 1-36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Аксукентский сельский округ, село Аксу, улица Б.Кыстаубаева, 5, здание коммунального государственного учреждения "Общеобразовательная школа № 47"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 улицы Райымбекова, Самал, Оразалиева, Зайнуддинова, Курбенова, Жанарова, Асылбекова и тупик Райымбекова полностью, улица Кыстаубаева нечетная сторона дома № 1-131, улица Махмудова нечетная сторона дома</w:t>
            </w:r>
          </w:p>
          <w:p>
            <w:pPr>
              <w:spacing w:after="20"/>
              <w:ind w:left="20"/>
              <w:jc w:val="both"/>
            </w:pPr>
            <w:r>
              <w:rPr>
                <w:rFonts w:ascii="Times New Roman"/>
                <w:b w:val="false"/>
                <w:i w:val="false"/>
                <w:color w:val="000000"/>
                <w:sz w:val="20"/>
              </w:rPr>
              <w:t>
№ 21-115, четная сторона дома № 22-104, улица Момышулы нечетная сторона дома № 57-141, четная сторона дома № 56-142, улица Ибн Сина дома № 37-56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Аксукентский сельский округ, село Аксу, улица Б.Момышулы, 50, здание коммунального государственного учреждения "Общеобразовательная школа имени М.Макатаева" отдела образования Сайрамского района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 улицы Айтеке би, Чернышевского, Аханова, Рустемова, Бабина полностью, проспект Жибек-жолы четная сторона дома № 2-52, улица Пратова дома № 1-44, улица Абылайхана нечетная сторона дома № 1-51, улица Б.Момышулы дома</w:t>
            </w:r>
          </w:p>
          <w:p>
            <w:pPr>
              <w:spacing w:after="20"/>
              <w:ind w:left="20"/>
              <w:jc w:val="both"/>
            </w:pPr>
            <w:r>
              <w:rPr>
                <w:rFonts w:ascii="Times New Roman"/>
                <w:b w:val="false"/>
                <w:i w:val="false"/>
                <w:color w:val="000000"/>
                <w:sz w:val="20"/>
              </w:rPr>
              <w:t>
№ 1-55, улица Жумабековой дома</w:t>
            </w:r>
          </w:p>
          <w:p>
            <w:pPr>
              <w:spacing w:after="20"/>
              <w:ind w:left="20"/>
              <w:jc w:val="both"/>
            </w:pPr>
            <w:r>
              <w:rPr>
                <w:rFonts w:ascii="Times New Roman"/>
                <w:b w:val="false"/>
                <w:i w:val="false"/>
                <w:color w:val="000000"/>
                <w:sz w:val="20"/>
              </w:rPr>
              <w:t>
№ 1-19, улица Махмудова дома № 1-20, улица Абая дома № 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Аксукентский сельский округ, село Аксу, улица Абылайхана, 71, здание государственного коммунального казенного предприятия "Сайрамский районный дом культуры" отдела культуры, развития языков, физической культуры и спорта Сайрамского района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 улицы Амангельди, Мусалиева, Жандарбекова полностью, проспект Жибек-жолы нечетная сторона полностью, четная сторона дома № 54-198, улица Абылайхана нечетная сторона дома № 81-251, четная сторона дома № 68-180а, улица Абая дома № 33-152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Аксукентский сельский округ, село Аксу, улица Байтурсынова, 29, здание коммунального государственного учреждения "Общеобразовательная школа № 5 имени М.Горького"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Аксу, улицы Саттарханова, Кожанова, Байтурсынова, Вишневецкого, Кунаева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Аксукентский сельский округ, село Аксу, улица Абылайхана, 56, здание коммунального государственного учреждения "Учебно-производственный комбинат"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 улицы Толеби, Домалак ана, З.Хусанова, Бекет батыра, Нурпеисовой, тупик Темиржол, тупик Пратова полностью, улица Абылайхана четная сторона дома № 2-56, улица Казыбек би нечетная сторона дома № 1-73, четная сторона дома № 2-66, улица Пратова нечетная сторона дома № 45-121, четная сторона дома</w:t>
            </w:r>
          </w:p>
          <w:p>
            <w:pPr>
              <w:spacing w:after="20"/>
              <w:ind w:left="20"/>
              <w:jc w:val="both"/>
            </w:pPr>
            <w:r>
              <w:rPr>
                <w:rFonts w:ascii="Times New Roman"/>
                <w:b w:val="false"/>
                <w:i w:val="false"/>
                <w:color w:val="000000"/>
                <w:sz w:val="20"/>
              </w:rPr>
              <w:t>
№ 46-122, улица Жумабековой нечетная сторона дома № 21-67, четная сторона дома № 20-82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Аксукентский сельский округ, село Аксу, улица Иманалиева, 16А, здание коммунального государственного учреждения "Общеобразовательная школа № 7 имени Бабыра"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 улицы Иманалиева, Иманалиева-ІІ, Махажанова, М.Шокай, Бабашева, Толеуулы, Толеуулы-ІІ, Нуртанова и тупик Базар полностью, улица Пратова нечетная сторона дома № 123-189, четная сторона дома № 124-190, улица Казыбек би нечетная сторона дома № 75-105, четная сторона дома № 68-98, улица Жумабековой нечетная сторона дома № 69-121, четная сторона дома № 84-122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Аксукентский сельский округ, село Аксу, квартал 204, 184А, здание государственного коммунального казенного предриятия "Ясли-сад "Шаттык"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 204 квартал, улицы Улы дала, Жанакурылыс, Аубакирова, Далбекова, Панфилова, Бигелди, проезд 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Аксукентский сельский округ, село Аксу, улица Сураншы батыра, 97Б, здание коммунального государственного учреждения "Общеобразовательная школа № 97 имени Сураншы батыра"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 улицы Жамбыла, Беспаева, Ходжаева, Ералиевой, Бимурзаева, Рыскулова, Егемен, Сатпаева, Маликова, Кеншилер, Байшешек, Орталык, Саяхат и тупики Пошта, Гулдер полностью, улица Сураншы батыра нечетная сторона дома № 1-117, четная сторона дома № 2-58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Аксукентский сельский округ, село Аксу, улица Сураншы батыра, без номера, здание сельского клуба имени Ш.Калдаякова коммунального казенного государственного предприятия "Сайрамский районный дом культуры" отдела культуры, развития языков, физической культуры и спорта Сайрамского района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 улицы Ш.Калдаякова, Бидайшы полностью, улица Сураншы батыра многоквартирные дома № 16А, 20, 30, 32, 34, 36, 38, 40, 42, 44, 46, 48, 50, 52, 54, 58, улица Сураншы батыра нечетная сторона дома №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Аксукентский сельский округ, село Аксу, улица Сураншы батыра, 58Б, здание коммунального государственного учреждения "Общеобразовательная школа № 94"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 улицы Жандосова, Яссави и проспект Астаны полностью, улица Курылысшы многоквартирные дома</w:t>
            </w:r>
          </w:p>
          <w:p>
            <w:pPr>
              <w:spacing w:after="20"/>
              <w:ind w:left="20"/>
              <w:jc w:val="both"/>
            </w:pPr>
            <w:r>
              <w:rPr>
                <w:rFonts w:ascii="Times New Roman"/>
                <w:b w:val="false"/>
                <w:i w:val="false"/>
                <w:color w:val="000000"/>
                <w:sz w:val="20"/>
              </w:rPr>
              <w:t>
№ 2, 4, 6, 8, 10, улица Сураншы батыра многоквартирные дома</w:t>
            </w:r>
          </w:p>
          <w:p>
            <w:pPr>
              <w:spacing w:after="20"/>
              <w:ind w:left="20"/>
              <w:jc w:val="both"/>
            </w:pPr>
            <w:r>
              <w:rPr>
                <w:rFonts w:ascii="Times New Roman"/>
                <w:b w:val="false"/>
                <w:i w:val="false"/>
                <w:color w:val="000000"/>
                <w:sz w:val="20"/>
              </w:rPr>
              <w:t>
№ 12, 16, 18,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Аксукентский сельский округ, село Аксу, улица Сураншы батыра, 32А, здание коммунального государственного учреждения "Спортивный клуб единоборств Аксу" отдела культуры, развития языков, физической культуры и спорта Сайрамского района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 улицы Г.Муратбаева, Ауезова, Фурката полностью, улица Сураншы батыра многоквартирные дома № 1, 3, 4, 5, 6, 7, 8, 9, 10, 11, 13, 15, 17, 19, 21, 23, 25, 27, 28, 29, улица Шахабиддина многоквартирные дома № 69,71,73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Аксукентский сельский округ, село Аксу, улица Шахабидина, 148А, здание коммунального государственного учреждения "Основная средняя школа № 82 имени Б.Наметова"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 улицы Тлендиева, Абдуллаева, Нефтеная база, Бейбитшилик, Аскарова, Зиябекова полностью, улица Аскарова многоквартирные дома № 49, 51, улица Шахабиддина дома № 1-145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Аксукентский сельский округ, село Аксу, улица Рудаки, 40Г, здание коммунального государственного учреждения "Общеобразовательная школа № 93 имени Абылайхана"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 улицы Темиржолшылар, Куншуак, Сейфуллина, Жангелдина, Есимбекова, Наметова, Алтынайулы, Рыскулбекова, Озтурик, Наурыз, Балуан Шолак, Толе би полностью, улица Рудаки нечетная сторона дома № 41-147, четная сторона дома № 38-116, улица М.Жалила нечетная сторона дома № 45-147, четная сторона дома № 46-146, улица Уалиханова нечетная сторона дома № 53-123, четная сторона дома № 52-124, улица Аль-Фараби нечетная сторона дома № 51-105, четная сторона дома № 40-106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Аксукентский сельский округ, село Байтерек, улица Курбанова, 32, здание коммунального государственного учреждения "Основная средняя школа № 61 имени Суйерхана Базарбаева"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Байтерек, улицы Курбанова, Желтоксан, Бирлик, Шаймерденова, Оспанова, Бабура, Балдырган, Саяжай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Аксукентский сельский округ, село Аксу, проспект Жибек-жолы, 46, здание государственного учреждения "Управление полиции Сайрамского района Департамента полиции Туркестанской области Министерства внутренних дел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 временного содержания управления полиции Сайрамского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Аксукентский сельский округ, село Алаш, улица Б.Кыстаубаева, 11А, здание государственного коммунального предприятия на праве хозяйственного ведения "Сайрамская центральная районная больница" управления здравохранения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Сайрамская центральная районная больница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Аксукентский сельский округ, село Аксу, проспект Астаны, 98Б, здание государственного коммунального предприятия на праве хозяйственного ведения "Областной центр фтизиопульмонологии" управления здравоохранения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центр фтизиопульмонологии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Аксукентский сельский округ, село Байтерек, улица Курбанова, 32, здание коммунального государственного учреждения "Основная средняя школа № 61 имени Суйерхана Базарбаева"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Байтерек, улицы М.Маметовой, А.Темура, село Аксу улицы А.Молдагуловой, Х.Алимжана, Беруни, полностью, улица Уалиханова нечетная сторона дома № 1-51, четная сторона дома № 2-50, улица М.Жалила нечетная сторона дома № 1-43, четная сторона дома № 2-44, улица Рудаки нечетная сторона дома № 1-39, четная сторона дома № 2-36, улица Аль-Фараби нечетная сторона дома</w:t>
            </w:r>
          </w:p>
          <w:p>
            <w:pPr>
              <w:spacing w:after="20"/>
              <w:ind w:left="20"/>
              <w:jc w:val="both"/>
            </w:pPr>
            <w:r>
              <w:rPr>
                <w:rFonts w:ascii="Times New Roman"/>
                <w:b w:val="false"/>
                <w:i w:val="false"/>
                <w:color w:val="000000"/>
                <w:sz w:val="20"/>
              </w:rPr>
              <w:t>
№ 1-49, четная сторона дома № 2-38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Арысский сельский округ, село Кожакорган, улица Ш.Уалиханова, 107, здание коммунального государственного учреждения "Школа-гимназия № 12 имени Т.Рустемова"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Кожакорган, улицы А.Мавланова, М.Анартаева, Ш.Артикова, И.Бабаева, Ю.Балтабаева, С.Юлдашева, Ш.Уалиханова полностью, улица Ж.Менглибаева дома №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Арысский сельский округ, село Нуржанкорган, улица Атамекен, 125А, здание коммунального государственного учреждения "Общеобразовательная школа № 62 имени М.Анартаева"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Нуржанкорган, улицы Атамекен и Х.Хайтенова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Арысский сельский округ, село Кожакорган, улица Карасу, 31, здание коммунального государственного учреждения "Общеобразовательная школа №89 "Кайнарбулак"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Кожакорган, улицы Карасу, Т.Рустемова, С.Юсупалиева полностью, улица Ж.Менлибаева дома № 65-135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Жибек-жолынский сельский округ, село Жибек жолы, улица Женис, 5а, здание коммунального государственного учреждения "Общеобразовательная школа имени Бокейхана"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Жибек жолы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Жибек-жолынский сельский округ, село Сикым, улица А.Мусабекова, 23Г, здание коммунального государственного учреждения "Общеобразовательная школа № 47 имени Амангельды"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Сикым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Жибек-жолынский сельский округ, село Машат, улица Школьная, 3а, здание коммунального государственного учреждения "Общеобразовательная школа № 80 "Машат"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Машат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Кайнарбулакский сельский округ, село Курлык, улица Т.Байдеуова, 7, здание коммунального государственного учреждения "Общеобразовательная школа № 51 имени Жунисбека Кауалова"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Курлык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Кайнарбулакский сельский округ, село Ширкин, улица Т.Альжанова, 47, здание коммунального государственного учреждения "Общеобразовательная школа № 52 имени Мустафы Озтурк"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Ширкин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Кайнарбулакский сельский округ, село Ошакты, улица Т.Рыскулова, 19А, здание коммунального государственного учреждения "Малокомплектная общеобразовательная школа имени Курмангазы"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Ошакты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Кайнарбулакский сельский округ, село Касымбек датка, улица С.Сарманова, 14, здание коммунального государственного учреждения "Общеобразовательная школа № 29 имени Керима Тленшина"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Касымбек датка, улицы У.Сагындыкова, Б.Роза, М.Мадибекулы, С.Сейфуллина, С.Сарманова, К.Сатбаева, Т.Токтарова, О.Аширова, К.Жандарбекова, О.Жандосова, Курмангазы, А.Маликова, А.Иманова, Абая, Т.Рыскулова, К.Мусаева, Толеби, А.Бекболатова, М.Рысалды, М.Расилова, Ш.Уалиханова, Б.Майлина, Кулагер, Жана ел, Оркендеу, Мейирим, Самурык, Каратау, Кендала, Когершин, Лашын, Кыран, Балдаурен, Туган олке, Акжайык, Актилек, Улагат, Молдирбулак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Кайнарбулакский сельский округ, село Асыларык, улица С.Сейфуллина, 67, здание коммунального государственного учреждения "Общеобразовательная школа № 49 имени Ш.Уалиханова"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Асыларык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Кайнарбулакский сельский округ, улица А.Молдагулова, 70, здание коммунального государственного учреждения "Общеобразовательная школа № 50 имени Н.Тлендиева"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Таскешу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Кайнарбулакский сельский округ, село Сарыарык, улица Ы.Шалабаева, 6, здание коммунального государственного учреждения "Малокомплектная общеобразовательная школа № 72 имени Х.Адебекова"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Сарыарык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Кайнарбулакский сельский округ, село Касымбек датка, улица А.Зияева, 47, здание коммунального государственного учреждения "Общеобразовательная школа № 67 "Комешбулак"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Касымбек датка, улицы С.Муханова, Ж.Дуйсебайулы, А.Зияева, К.Тленшина, Парасат, Комешбулак, Дария, Темирказык, село Тоган полностью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сельский округ, село Карасу, улица Жибек-Жолы, 104, здание коммунального государственного учреждения "Общеобразовательная школа № 14 имени М.Сапарбаева"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Карасу, улицы Ырыс, Н.Тургенбаева, Жамбыла, А.Матросова, А.Молдагуловой, Курмангазы, М.Ауезова, Таттимбет, К.Тунгышбаева, Саялы полностью, улица Жибек-жолы нечетная сторона дома № 113-237, четная сторона дома № 104-290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сельский округ, село Карасу, улица Жибек-Жолы, 102, здание коммунального государственного учреждения "Общеобразовательная школа № 83 имени А.Байтурсынова"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Карасу, улицы Оразалиева, Бирлик, Толе би, А.Иманова, Уркер, Абылайхана, Рахимова, Саттарханова, Фазаева, Жайлау, Панфилова, Сапарбаева, Шиели, С.Сейфуллина полностью, улица Жибек-жолы нечетная сторона дома № 1-109, четная сторона дома № 2-102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сельский округ, село Карасу, улица Жанакурылыс, 1А, здание коммунального государственного учреждения "Общеобразовательная школа № 74"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Карасу, улицы Ескендир, Бейбитшилик Байтерек, А.Жубанова, Кулагер, Б.Майлина, Отан, А.Аскарова, Мамыр, Салауат, Астана, Табигат, Отырар, Молшылык, Тулпар, Бидайшы, Алаш, Алтын сака, Ата коныс, Жанибек хан, Желтоксан, Жетиген, Жети казына, Монке би, Наркескен, Нурлы жер, Нурлы жол, Самурык, Темир казык, Туран, Улы тау, Хан танири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сельский округ, село Акбай, улица Хамзы, 14А, здание коммунального государственного учреждения "Общеобразовательная школа № 28 "Акбай"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Акбай, улицы А.Навои, Улукбека, Каримбаева, Мадали баба, З.Хусанова, Жастар, М.Жалила, Дастур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сельский округ, село Ынтымак, улица Ы.Алтынсарина, 55А, здание коммунального государственного учреждения "Общеобразовательная школа № 24 имени М.Махажанова"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села Ынтымак и Береке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сельский округ, село Акбастау, улица Е.Табирова, 83Б, здание коммунального государственного учреждения "Общеобразовательная школа № 33 имени Н.Шойынбаева"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Акбастау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сельский округ, село Айтеке Би, улица Ш.Уалиханова, 39Д, здание коммунального государственного учреждения "Общеобразовательная школа № 68 имени Сырым Датулы"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Айтеке би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Карасуский сельский округ, село Бескепе, улица Жанакурылыс, 3, здание коммунального государственного учреждения "Основная средняя школа № 69 "Бес-кепе" отдела образования Сайрамского района управления образования Туркестанской области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села Бескепе и Жанатурмыс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сельский округ, село Карасу, улица Жибек-Жолы, 104, здание коммунального государственного учреждения "Общеобразовательная школа № 14 имени М.Сапарбаева"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Карасу, улицы А.Байтурсынова, К.Байсейитовой, Алатау, Ал-Фараби, Мереке, А.Жангелдина, О.Жандосова, К.Сатбаева, Ибрагимова, Ынтымак, Бейсенбиева, Куншуак, Акниет, Наурыз, Арай, Актилек, Кендала, Жарастык, Куаныш, Жастар, Тауелсиздик, Достык, Шапагат, Диирмен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сельский округ, село Акбай, улица Хамзы, 4А, здание коммунального государственного учреждения "Общеобразовательная школа № 28 "Акбай"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Акбай, улицы Хамзы, Гагарина, Жанакурылыс,</w:t>
            </w:r>
          </w:p>
          <w:p>
            <w:pPr>
              <w:spacing w:after="20"/>
              <w:ind w:left="20"/>
              <w:jc w:val="both"/>
            </w:pPr>
            <w:r>
              <w:rPr>
                <w:rFonts w:ascii="Times New Roman"/>
                <w:b w:val="false"/>
                <w:i w:val="false"/>
                <w:color w:val="000000"/>
                <w:sz w:val="20"/>
              </w:rPr>
              <w:t>
село Карасу, улица Керемет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Карабулакский сельский округ, село Карабулак, улица Далабазар, 2/1, здание коммунального государственного учреждения "Общеобразовательная школа "Далабазар"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Карабулак, улицы А.Икрамова, Кайнар, Сортобе полностью, улица Далабазар дома № 59-240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Карабулакский сельский округ, село Карабулак, улица Махмуд баба, 101А, здание коммунального государственного учреждения "Общеобразовательная школа № 42 имени Фурката"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Карабулак, улицы Низамова, А.Яассауи, Рабочая, Орикти, И.Юсупова полностью, улица Махмуд баба дома № 1-143, улица Науаи дома № 73-143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Карабулакский сельский округ, село Карабулак, улица Далабазар, 26, здание государственного коммунального казенного предприятия "Аграрно-технический колледж имени Д.Кунаева"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Карабулак, улицы Элтай баба, Палуан ата, Сагинтаева, Ю.Халтаева, Култобе полностью, улица 10 лет Независимости дома № 1-98, улица Далабазар дома № 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Карабулакский сельский округ, село Карабулак, улица Сайрам какпа, 57, здание коммунального государственного учреждения "Общеобразовательная школа № 10 "Карабулак"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Карабулак, тупики 1-2 улицы 10-лет Независимости, улицы Г.Гулама, Гулистон, Кайтпас полностью, улица А.Болыса дома № 43- 94, улица Сайрам какпа нечетная сторона дома № 1-139, четная сторона дома № 2-116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Карабулакский сельский округ, село Карабулак, улица Т.Садуллаева, 4/1, здание коммунального государственного учреждения "Основная средняя школа № 104"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Карабулак, улицы Т.Садуллаева полностью, улица Сайрам какпа нечетная сторона дома № 141-187, четная сторона дома № 118-148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Карабулакский сельский округ, село Карабулак, улица Хорезми, 95А, здание коммунального государственного учреждения "Общеобразовательная школа № 101"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Карабулак, улицы Хорезми, Ибн Сина, Наурыз, Х.Алимжана полностью, улица А.Болыса дома № 95-250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Карабулакский сельский округ, село Карабулак, улица С.Сейфуллина, 33, здание коммунального государственного учреждения "Общеобразовательная школа № 41 имени Жамбыла"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Карабулак, улицы Шымкент какпа, С.Сейфуллина, Аулиекол полностью, улица Жамбыла дома № 1-56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Карабулакский сельский округ, село Карабулак, улица М.Ауезова, 217, здание коммунального государственного учреждения "Общеобразовательная школа № 17"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Карабулак, улицы С.Рахимова, Достык, Ушагаш полностью, улица М.Ауезова дома № 37-65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Карабулакский сельский округ, село Карабулак, улица Мырза баба, 169, здание коммунального государственного учреждения "Общеобразовательная школа № 100"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Карабулак, улицы Мырза баба, А.Ахун, Жана абад полностью, улица М.Ахмарова дома № 179-292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Карабулакский сельский округ, село Карабулак, улица Хамза, 2/3, здание коммунального государственного учреждения "Общеобразовательная школа № 81 имени Улугбека"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Карабулак, улицы Егемендик, Убайдуллаева, Устаздар, Гайрат полностью, улица М.Ауезова дома № 1-36, улица Хамзы дома № 1-43, улица Ахмарова дома № 61-178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Карабулакский сельский округ, село Карабулак, улица Мукумий, 21, здание коммунального государственного учреждения "Общеобразовательная школа № 77 Туран"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Карабулак, улицы А.Абдулла, Мукуми полностью, улица Абая дома № 1-66, улица Хамзы дома № 44-174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Карабулакский сельский округ, село Карабулак, улица Ахунбабаева, 82, здание коммунального государственного учреждения "Общеобразовательная школа № 92 "Аксу"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Карабулак, улицы Кадиркул ата, Жастар, А.Абдураимова, Г.Ташниязова, Г.Абдезова, А.Темура полностью, улица Махмуд баба дома № 145-182, улица Абая дома № 67-80, улица Науаи дома № 1-72, улица Ахунбабаева дома № 43-156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Карабулакский сельский округ, село Карабулак, улица Беруний, 2, здание коммунального государственного учреждения "Общеобразовательная школа № 3 имени Хамзы"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Карабулак, улицы Т.Халикулова, Улугбека, Т.Рустемова, А.Кахара, Жанакорган, Беруни, Ашбулак, Л.Хакима полностью, улица А.Болыса дома № 1-42, улица Ахмарова нечетная сторона дома № 1-13, четная сторона дома № 2-60, улица Ахунбабаева дома № 1-42, проезды 1, 2, 5 улицы Ахунбабаева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Карабулакский сельский округ, село Карабулак, улица Элтай баба, 104, здание государственного коммунального предприятия на праве хозяйственного ведения "Сайрамская районная больница "Карабулак" управления здравоохранения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Карабулак, Сайрамская районная больница "Карабулак"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Карабулакский сельский округ, село Карабулак, улица Бегнияз ата, 137, здание товарищества с ограниченной отвественностью "Частная школа Ухуд"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Карабулак, улицы Алмазар, Бегнияз ата, Карауылтобе полностью , улица Жамбыла дома № 56-73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Карамуртский сельский округ, село Карамурт, улица Х.Нигмаджанова, 113, здание коммунального государственного учреждения "Общеобразовательная школа № 37"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Карамурт, улицы Х.Нигмаджанова, М.Шерметова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Карамуртский сельский округ, село Карамурт, улица А.Моминжанова, 5, здание коммунального государственного учреждения "Общеобразовательная школа № 6 имени С.Кирова"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Карамурт, улицы А.Моминжанова, А.Саипназарова, А.Расулметовой, Шайхзада, С.Юлдашева полностью, улица Ага-ини Полатовых нечетная сторона дома № 139-191, четная сторона дома № 76-148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Карамуртский сельский округ, село Карамурт, улица Жамбыла, 1, здание коммунального государственного учреждения "Общеобразовательная школа № 56 имени Ю.Гагарина"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Карамурт, улицы Абая, Жамбыла, М.Ештаева, Р.Досметова, Сайрам, Софиханова, Т.Канглиева, Ф.Оринбаева, Ш.Мирзалиева полностью, улица Ага-ини Полатовых нечетная сторона дома № 1-137, четная сторона дома </w:t>
            </w:r>
          </w:p>
          <w:p>
            <w:pPr>
              <w:spacing w:after="20"/>
              <w:ind w:left="20"/>
              <w:jc w:val="both"/>
            </w:pPr>
            <w:r>
              <w:rPr>
                <w:rFonts w:ascii="Times New Roman"/>
                <w:b w:val="false"/>
                <w:i w:val="false"/>
                <w:color w:val="000000"/>
                <w:sz w:val="20"/>
              </w:rPr>
              <w:t>
№ 2-74, улица М.Мухитдинова нечетная сторона дома № 1-89, четная сторона дома № 2-72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Карамуртский сельский округ, село Низамабад, улица Уста Кадира, 13, здание коммунального государственного учреждения "Общеобразовательная школа № 57 имени И.Панфилова"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Низамабад, улицы Низамабад, Уста Кыдыра, Ф.Абдурахманова, Р.Нематуллаева, С.Жораева, Ардагерлер, Бау-бакша 2030 полностью, село Карамурт, улица М.Мухитдинова нечетная сторона дома № 91-113, четная сторона дома № 74-110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Карамуртский сельский округ, село Карамурт, улица А.Моминжанова, 5А, здание коммунального государственного учреждения "Школа-гимназия № 1"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Карамурт, улицы Гулди, Навои, Г.Гулама, Хамзы, Мехнат, Жети мама, С.Мусаева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Кутарысский сельский округ, село Кутарыс, улица Толеби, 1, здание коммунального государственного учереждения "Общеобразовательная школа № 30 имени Ыбырая Алтынсарина" отдела образования Сайрамского района управления образования Туркестанской области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Кутарыс, улицы Абая, Арыс, Амангелди, Т.Аубакирова, Изенова, Бокина, Жандосова, Конаева, Отел, С.Сейфуллина, Спатаева, Толеби, Жанакурылыс-2, Жанакурылыс-3,</w:t>
            </w:r>
          </w:p>
          <w:p>
            <w:pPr>
              <w:spacing w:after="20"/>
              <w:ind w:left="20"/>
              <w:jc w:val="both"/>
            </w:pPr>
            <w:r>
              <w:rPr>
                <w:rFonts w:ascii="Times New Roman"/>
                <w:b w:val="false"/>
                <w:i w:val="false"/>
                <w:color w:val="000000"/>
                <w:sz w:val="20"/>
              </w:rPr>
              <w:t xml:space="preserve">
Жанакурылыс-4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Кутарысский сельский округ, село Акарыс, улица С.Тажитаева, 29Б, здание коммунального государственного учереждения "Общеобразовательная школа № 31 имени Байдибек"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Акарыс, улицы Авангард, И.Жансугирова, Журсинбек ата, М.Маметовой, А.Молдагуловой, Ш.Уалиханова, Т.Рыскулова, С.Тажитаева, Жанакурылыс-1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Кутарысский сельский округ, село Оймауыт, улица Жамбыла, 1А, здание коммунального государственного учереждения "Малокомплектная общеобразовательная школа имени Толе би"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Оймауыт, улицы Бейбитшилик, Т.Бигелдинова, Жамбыла, Г.Муратбаева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Кутарысский сельский округ, село Кызылжар, улица Б.Момышулы, 40, здание филиала коммунального государственного учереждения "Общеобразовательная школа № 30 имени Ыбырая Алтынсарина"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Кызылжар, </w:t>
            </w:r>
          </w:p>
          <w:p>
            <w:pPr>
              <w:spacing w:after="20"/>
              <w:ind w:left="20"/>
              <w:jc w:val="both"/>
            </w:pPr>
            <w:r>
              <w:rPr>
                <w:rFonts w:ascii="Times New Roman"/>
                <w:b w:val="false"/>
                <w:i w:val="false"/>
                <w:color w:val="000000"/>
                <w:sz w:val="20"/>
              </w:rPr>
              <w:t>
улица Б.Момышулы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Колкентский сельский округ, село Аксуабад, улица Рустемова, 138, здание государственного коммунального учреждения "Общеобразовательная школа № 26 имени М.Кашкари"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Аксуабад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Колкентский сельский округ, село Колкент, улица Туркестанская, 61, здание государственного коммунального учреждения "Общеобразовательная школа № 13 имени А.Навои"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Колкент, улицы З.Шадиева, Уштобе, Шымкент, Нурлы жол, Адахам, Аксу, А.Болыса, Ибн Сина, Жантаксай полностью, улица Бабура нечетная сторона дома </w:t>
            </w:r>
          </w:p>
          <w:p>
            <w:pPr>
              <w:spacing w:after="20"/>
              <w:ind w:left="20"/>
              <w:jc w:val="both"/>
            </w:pPr>
            <w:r>
              <w:rPr>
                <w:rFonts w:ascii="Times New Roman"/>
                <w:b w:val="false"/>
                <w:i w:val="false"/>
                <w:color w:val="000000"/>
                <w:sz w:val="20"/>
              </w:rPr>
              <w:t xml:space="preserve">
№ 1-27, улица Туркестанская дома </w:t>
            </w:r>
          </w:p>
          <w:p>
            <w:pPr>
              <w:spacing w:after="20"/>
              <w:ind w:left="20"/>
              <w:jc w:val="both"/>
            </w:pPr>
            <w:r>
              <w:rPr>
                <w:rFonts w:ascii="Times New Roman"/>
                <w:b w:val="false"/>
                <w:i w:val="false"/>
                <w:color w:val="000000"/>
                <w:sz w:val="20"/>
              </w:rPr>
              <w:t>
№ 10-95, улица Навои дома № 12-109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Колкентский сельский округ, село М.Оразалиева, улица Абая, 36, здание государственного коммунального учреждения "Общеобразовательная школа № 41 имени М.Оразалиева"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М.Оразалиев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Колкентский сельский округ, село Ханкорган, улица Ш.Уалиханова, 56, здание государственного коммунального учреждения "Общеобразовательная школа № 44 "Мадани"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Ханкорган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Колкентский сельский округ, село Теспе, улица К.Жандарбекова, 44, здание государственного коммунального учреждения "Общеобразовательная школа № 59 имени К.Жандарбекова"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Теспе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Колкентский сельский округ, село Косбулак, улица Пахтазарибдар, 20, здание государственного коммунального учреждения "Общеобразовательная школа № 63 имени К.Сатбаева"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Косбулак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Колкентский сельский округ, село Колкент, улица Уш-тобе, 13А, здание государственного коммунального учреждения "Общеобразовательная школа № 96"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Колкент, улицы Х.Алимжана, Майкудык, Алмалы, ЭКСПО-2017, Астана, Мартобе, Жидели, Жас Алаш, Каусарбулак, Нур Отан, Кербулак, Кокбори, Култегин, Кулагер, Атамура, Жетиген, Каратал, Ырысты, Казахстан-2050, Мадани, Акасык, Атаконыс, Дарын, Жанаконыс, Деркол полностью, улица Бабура четная сторона дома </w:t>
            </w:r>
          </w:p>
          <w:p>
            <w:pPr>
              <w:spacing w:after="20"/>
              <w:ind w:left="20"/>
              <w:jc w:val="both"/>
            </w:pPr>
            <w:r>
              <w:rPr>
                <w:rFonts w:ascii="Times New Roman"/>
                <w:b w:val="false"/>
                <w:i w:val="false"/>
                <w:color w:val="000000"/>
                <w:sz w:val="20"/>
              </w:rPr>
              <w:t xml:space="preserve">
№ 2-28, улица Туркестанская дома </w:t>
            </w:r>
          </w:p>
          <w:p>
            <w:pPr>
              <w:spacing w:after="20"/>
              <w:ind w:left="20"/>
              <w:jc w:val="both"/>
            </w:pPr>
            <w:r>
              <w:rPr>
                <w:rFonts w:ascii="Times New Roman"/>
                <w:b w:val="false"/>
                <w:i w:val="false"/>
                <w:color w:val="000000"/>
                <w:sz w:val="20"/>
              </w:rPr>
              <w:t>
№ 1-9, улица Навои дома № 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Колкентский сельский округ, село Шапырашты, улица Актан ата, 19, здание государственного коммунального учреждения "Малокомплектная общеобразовательная школа № 71 имени Карасай батыра"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Шапырашты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Колкентский сельский округ, село Колкент, шоссе Аксуабад, 2/2, здание государственного коммунального учреждения "Общеобразовательная школа № 65 имени Абдирашида Музрапова"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Колкент, улица Туркестанская дома № 96-190, улица А.Науаи дома № 90, 92, 94, 96, 98-160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Манкентский сельский округ, село Манкент, улица Паршаап, 1А, здание Манкентского сельского дома культуры государственного учреждения "Аппарат акима Манкентского сельского округа Сайрамского района"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Манкент, улицы А.Имамадиева, Гуллик, А.Абдигаппарова, Жамал апа, Жана Шахар, К.Шерова полностью, улица Сайрам дома № 1-54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Манкентский сельский округ, село Манкент, улица О.Курбаналиева, 2/3, здание коммунального государственного учреждения "Общеобразовательная школа имени Сабыра Рахимова"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Манкент, улицы Беруни, Р.Ташева, Жалал ата, А.Акрамова полностью, улица Кайырагаш дома № 1-102, улица О.Курбаналиева дома № 1-115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Манкентский сельский округ, село Манкент, улица А.Карабаева, 25, здание коммунального государственного учреждения "Общеобразовательная школа № 45 "1-Мая"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Манкент, улицы Улугбека, Гулам ата, Х.Ходжаева полностью, улица О.Курбаналиева дома № 116-260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Манкентский сельский округ, село Манкент, улица А.Карабаева, 25, здание коммунального государственного учреждения "Общеобразовательная школа № 45 "1-Мая"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Манкент, улицы Алма ата, 1 мамыр, Ырысмата Ергешова, А.Карабаева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Манкентский сельский округ, село Манкент, улица Бирлик, 54, здание коммунального государственного учреждения "Общеобразовательная школа № 64 имени Ш.Рашидова"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Манкент, улицы Фурката, Б.Наметова, Бирлик, Исматуллы Ергешова полностью, улица Кайырагаш дома № 103-140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Манкентский сельский округ, село Манкент, улица А.Абдикадирова, 47, здание коммунального государственного учреждения "Начальная школа "Жон-арык"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Манкент, улицы А.Абдикадирова, Ибн Сина полностью, улица Б.Кыстаубаева дома №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Манкентский сельский округ, село Манкент, улица Паршаап, 35, здание коммунального государственного учреждения "Общеобразовательная школа № 11 "Манкент"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Манкент, улицы Ахунбабаева, М.Аликулова, А.Кадыри, С.Анарова, А.Хорезми, Смолякова, Х.Ташева, Долантас, Н.Юлдашева, Паршаап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Манкентский сельский округ, село Манкент, улица Сайрам, 116, здание коммунального государственного учреждения "Общеобразовательная школа имени Ибрагим ата"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Манкент, улицы Жана Хаят, А.Темура полностью, улица Сайрам дома № 55-172, улица Айнабулак дома № 1-95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Манкентский сельский округ, село Манкент, улица О.Курбанова, 10/22, здание коммунального государственного учреждения "Общеобразовательная школа имени Айша биби"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Манкент, улицы А.Навои, С.Рахимова, Достык, О.Курбанова, Абая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Манкентский сельский округ, село Манкент, улица Айнабулак, 13/10, здание коммунального государственного учреждения "Основная средняя школа "Айнабулак"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Манкент, улица Карауыл тобе полностью, улица Айнабулак дома </w:t>
            </w:r>
          </w:p>
          <w:p>
            <w:pPr>
              <w:spacing w:after="20"/>
              <w:ind w:left="20"/>
              <w:jc w:val="both"/>
            </w:pPr>
            <w:r>
              <w:rPr>
                <w:rFonts w:ascii="Times New Roman"/>
                <w:b w:val="false"/>
                <w:i w:val="false"/>
                <w:color w:val="000000"/>
                <w:sz w:val="20"/>
              </w:rPr>
              <w:t>
№ 96-189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Манкентский сельский округ, село Аккала, улица Х.Гуламова, 51, здание коммунального государственного учреждения "Общеобразовательная школа № 27 "Аккала"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Аккала полностью, село Манкент, улица Бескорган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