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bd349" w14:textId="8abd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Отырарского района от 4 февраля 2021 года № 27 "Об определении специально отведенных мест и (или) маршрутов для осуществления выездной торговли на территории Отырарского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19 июля 2024 года № 123. Зарегистрировано Департаментом юстиции Туркестанской области 19 июля 2024 года № 6556-13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4 февраля 2021 года № 27 "Об определении специально отведенных мест и (или) маршрутов для осуществления выездной торговли на территории Отырарского района" (зарегистрировано в Реестре государственной регистрации нормативных правовых актов за № 6056).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