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7293" w14:textId="dd8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№ 56/266-VI от 24 июня 2020 года "О порядке организации и проведения мирных собраний в Отрарском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июля 2024 года № 17/94-VIII. Зарегистрировано в Департаменте юстиции Туркестанской области 16 июля 2024 года № 6554-13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июня 2020 года № 56/266-VI "О порядке организации и проведения мирных собраний в Отрарском районе" (Зарегистрировано в Государственном реестре нормативных правовых актов за № 5718):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специальных мест, а также порядок использования специальных мест для организации и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17/94-VIII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56/266-VI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где пикетирование запрещено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запрещено: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на прилегающих к ним территориях на расстоянии не менее 800 метров;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 государства, безопасность и жизнь людей,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другим объектам, использование которых требует соблюдения правил специальных средств безопасности,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запрещается на магистральных железнодорожных путях, магистральных трубопроводах, национальной электрической сети, магистральных линиях связи и на прилегающих к ним территориях на расстоянии не менее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