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51b5" w14:textId="80d5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Отырарского районного маслихата от 13 октября 2023 года № 6/41-VIІІ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29 марта 2024 года № 13/76-VIII. Зарегистрировано в Департаменте юстиции Туркестанской области 2 апреля 2024 года № 6508-13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октября 2023 года №6/41-VIІІ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Департаменте юстиции Туркестанской области 20 октября 2023 года №6382-13)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 8)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15 февраля – День вывода ограниченного контингента советских войск из Демократической Республики Афганистан: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50 (пятидесяти) месячных расчетных показателей единовременно;";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подпункта 2) изложить в новой редакции: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бывшего Союза ССР), принимавшим участие в урегулировании межэтнического конфликта в Нагорном Карабахе в период с 1986 по 1991 годы – единовременного в размере 50 (пятидесяти) месячного расчетного показателя;";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третий подпункта 3) изложить в новой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"лицам, принимавшим участие в ликвидации последствий катастрофы на Чернобыльской атомной электростанции (далее – Чернобыльской АЭС)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(вследствие ядерных испытаний на Семипалатинском испытательном ядерном полигоне) – единовременно в размере 50 (пятидесяти) месячного расчетного показателя;";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6) дополнить вторым абзацем;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"лицам с инвалидностью, страдающим крайне редкими заболеваниями, не относящимися к социально значимым заболеваниям (сужение сосудов в организме - синдром "Дауна") – единовременно в размере до 200 (двести) месячных расчетных показателей;".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15 февраля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