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28c4" w14:textId="51a2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Отырарском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29 марта 2024 года № 13/71-VII. Зарегистрировано в Департаменте юстиции Туркестанской области 29 марта 2024 года № 6505-13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Отырарский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Отрарском районе с 4% на 2%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Отырарского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