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860d" w14:textId="6e68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Ордабасынском районе, учитывающего месторасположение объекта налогообложения в населенных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Туркестанской области от 31 октября 2024 года № 424. Зарегистрировано в Департаменте юстиции Туркестанской области 1 ноября 2024 года № 6613-13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"Об утверждении Методики расчета коэффициента зонирования" (зарегистрирован в Реестре государственной регистрации нормативных правовых актов под № 17847), акимат Ордабасынского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в Ордабасынском районе, учитывающий месторасположение объекта налогообложения в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Ордабасынского района "Об утверждении коэффициента зонирования в Ордабасынском районе, учитывающего месторасположение объекта налогообложения в населенных пунктах" от 20 сентября 2023 года № 310 (зарегистрировано в Реестре государственной регистрации нормативно-правовых актов за № 6352-13).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Ордабасынского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Ордабасынского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Г.Нурымбетов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424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в Ордабасынском районе, учитывающего месторасположение объекта налогообложения в населенных пунктах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Ақбулақ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Уялыжар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Ыкыластемир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Карақум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Карақум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 Онтаев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 Исаханов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Колтоган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Караспан-2 (Батыр 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Жаңатурмыс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Кажымухан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Кажымухан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сенгир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Елшибек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Спатаев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