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5002" w14:textId="ad75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26 июля 2024 года № 17/2. Зарегистрировано в Департаменте юстиции Туркестанской области 29 июля 2024 года № 6566-13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Казахстан", Ордабасынский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Ордабасынском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 - техническому и организационному обеспечению специализированных мест для организации и проведения мирных собраний в Ордабасынском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 объектов, в которых запрещено пикетирования в Ордабасынском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Туркестанской области "Об использовании специализированных мест для проведения мирных собраний" от 23 июня 2020 года № 65/16 (Зарегистрировано в Реестре государственной регистрации нормативных правовых актов под № 5710).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 № 17/2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Ордабасынском районе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 в Ордабасынском районе: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 имени "Кажымухана" в селе Темирлан Ордабасынского района, улица Жепаева 1/1.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пересечения улиц А.Мусаева и Жепаева вдоль улицы Жепаева до пересечения улиц Жепаева и Казыбек би в селе Темирлан.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 № 17/2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 в Ордабасынком районе,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его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Ордабасынком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Ордабасынском районе: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 имени "Кажымухана" в селе Темирлан Ордабасынского района, улица Жепаева 1/1, норма предельной заполняемости 150 человек;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специализированном месте для организации и проведения мирных собраний без согласования местного исполнительного органа.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района Ордабасы в день проведения мирных собраний.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 № 17/2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где пикетирование запрещено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Пикетирование запрещено: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объектах железнодорожного, водного, воздушного и автомобильного транспорта и на прилегающих к ним территориях на расстоянии не менее 800 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 государства, безопасность и жизнь людей, - не менее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другим объектам, использование которых требует соблюдения правил специальных средств безопасности, - не менее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запрещается на магистральных железнодорожных путях, магистральных трубопроводах, национальной электрической сети, магистральных линиях связи и на прилегающих к ним территориях на расстоянии не менее 800 метров.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