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abe" w14:textId="40a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2024 года № 24-153-VIII. Зарегистрировано в Департаменте юстиции Туркестанской области 30 декабря 2024 года № 6645-13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(зарегистрирован в реестре государственной регистрации нормативных правовых актов №33110)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по Мактааральскому району в местах размещения туристов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