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102a" w14:textId="5501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Мактааральском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марта 2024 года № 14-94-VIII. Зарегистрировано в Департаменте юстиции Туркестанской области 29 марта 2024 года № 6504-13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 (Налоговый Кодекс)" Мактааральский районный маслихат РЕШИЛ: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Мактааральском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