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d96c" w14:textId="179d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Казыгуртскому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16 октября 2024 года № 18/119-VIII. Зарегистрировано в Департаменте юстиции Туркестанской области 21 октября 2024 года № 6610-13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> 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за № 33110),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по Казыгуртскому району в размере 0 (ноль) процентов от стоимости пребывания в местах размещения туристов.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Казыгуртского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