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c520" w14:textId="cc8c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Туркестанского городского маслихата от 29 января 2021 года № 2/13-VII "Об определении размера и перечня категорий получателей жилищных сертификатов в городе Туркестан"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1 ноября 2024 года № 24/103-VIII. Зарегистрировано в Департаменте юстиции Туркестанской области 5 ноября 2024 года № 6614-13. Утратило силу решением Туркестанского городского маслихата Туркестанской области от 19 декабря 2025 года № 37/170-VIII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городского маслихата Туркестанской области от 19.12.2025 № 37/170-VIII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Туркестанский городской маслихат 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29 января 2021 года №2/13-VII "Об определении размера и перечня категорий получателей жилищных сертификатов в городе Туркестан" (зарегистрированного в Реестре государственной регистрации нормативных правовых актов за №6053)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Для реализации права приобретения гражданами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Казахстан, государственной программы жилищного строительства, утвержденной Правительством Республики Казахстан, жилищной программы реализованной по поручению Главы Государства (жилищная программа "Наурыз"), определить размер жилищных сертификатов в городе Туркестан: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90 % от суммы первоначального взноса, но не более 1 500 000 (одного миллиона пятиста тысяч) тенге в виде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90 % от суммы первоначального взноса, но не более 1 500 000 (одного миллиона пятиста тысяч) тенге в виде социальной поддержки.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Жилищный сертификат определяется в едином размере не превышающем 1 500 000 (одного миллиона пятиста тысяч) тенге для каждого получателя.".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