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c480" w14:textId="aedc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9 февраля 2024 года № 13/63-VIII. Зарегистрировано в Департаменте юстиции Туркестанской области 12 февраля 2024 года № 6456-13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 Правилами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(зарегистрированным в Реестре государственной регистрации нормативных правовых актов под №33763),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определении размера и порядка оказания жилищной помощи в городе Туркестан" от 19 июля 2023 года №4/24-VIII (зарегистрированное в Реестре государственной регистрации нормативных правовых актов под №6328-13).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№13/63-VIII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Туркестан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акимата города Туркестан"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Туркестан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малообеспеченной семьи (гражданина) определяется в размере 10 (десять) процентов.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Правилами предоставления жилищной помощи (далее - Правила), утвержденных Приказом Министра промышленности и строительства Республики Казахстан от 8 декабря 2023 года №117.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требований к оказанию, основанию для отказа в оказании государственной услуги "Назначение жилищной помощи" предусмотрены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малообеспеченной семьи (гражданина), претендующей на получение жилищной помощи исчисляется уполномоченным органом, в порядке предусмотренном Правилами.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 площади жилища, обеспечиваемая компенсационными мерами составляет 18 (восемнадцать) квадратных метров полезной площади на одного человека.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 Приказом 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осуществляется в пределах средств, предусмотренных в бюджете города Туркестан на соответствующий финансовый год.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